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113dd" w14:textId="79113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 және технологиялық саясат туралы</w:t>
      </w:r>
    </w:p>
    <w:p>
      <w:pPr>
        <w:spacing w:after="0"/>
        <w:ind w:left="0"/>
        <w:jc w:val="both"/>
      </w:pPr>
      <w:r>
        <w:rPr>
          <w:rFonts w:ascii="Times New Roman"/>
          <w:b w:val="false"/>
          <w:i w:val="false"/>
          <w:color w:val="000000"/>
          <w:sz w:val="28"/>
        </w:rPr>
        <w:t>Қазақстан Республикасының Заңы 2024 жылғы 1 шілдедегі № 103-VIII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54-б.</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Қолданушыларға ыңғайлы болуы үшін ЗҚАИ </w:t>
      </w:r>
      <w:r>
        <w:rPr>
          <w:rFonts w:ascii="Times New Roman"/>
          <w:b w:val="false"/>
          <w:i w:val="false"/>
          <w:color w:val="ff0000"/>
          <w:sz w:val="28"/>
        </w:rPr>
        <w:t>мазмұнды</w:t>
      </w:r>
      <w:r>
        <w:rPr>
          <w:rFonts w:ascii="Times New Roman"/>
          <w:b w:val="false"/>
          <w:i w:val="false"/>
          <w:color w:val="ff0000"/>
          <w:sz w:val="28"/>
        </w:rPr>
        <w:t xml:space="preserve"> жасады.</w:t>
      </w:r>
    </w:p>
    <w:bookmarkStart w:name="z1" w:id="0"/>
    <w:p>
      <w:pPr>
        <w:spacing w:after="0"/>
        <w:ind w:left="0"/>
        <w:jc w:val="both"/>
      </w:pPr>
      <w:r>
        <w:rPr>
          <w:rFonts w:ascii="Times New Roman"/>
          <w:b w:val="false"/>
          <w:i w:val="false"/>
          <w:color w:val="000000"/>
          <w:sz w:val="28"/>
        </w:rPr>
        <w:t>
      Осы Заң ғылым, ғылыми және (немесе) ғылыми-техникалық қызмет, ғылыми және (немесе) ғылыми-техникалық қызмет нәтижелерін коммерцияландыру саласындағы қоғамдық қатынастарды реттейді, Қазақстан Республикасының ұлттық ғылыми жүйесінің жұмыс істеуі мен оны дамытудың негізгі қағидаттарын және тетіктерін айқындайды.</w:t>
      </w:r>
    </w:p>
    <w:bookmarkEnd w:id="0"/>
    <w:bookmarkStart w:name="z2" w:id="1"/>
    <w:p>
      <w:pPr>
        <w:spacing w:after="0"/>
        <w:ind w:left="0"/>
        <w:jc w:val="left"/>
      </w:pPr>
      <w:r>
        <w:rPr>
          <w:rFonts w:ascii="Times New Roman"/>
          <w:b/>
          <w:i w:val="false"/>
          <w:color w:val="000000"/>
        </w:rPr>
        <w:t xml:space="preserve"> 1-тарау. ЖАЛПЫ ЕРЕЖЕЛЕР</w:t>
      </w:r>
    </w:p>
    <w:bookmarkEnd w:id="1"/>
    <w:bookmarkStart w:name="z3" w:id="2"/>
    <w:p>
      <w:pPr>
        <w:spacing w:after="0"/>
        <w:ind w:left="0"/>
        <w:jc w:val="left"/>
      </w:pPr>
      <w:r>
        <w:rPr>
          <w:rFonts w:ascii="Times New Roman"/>
          <w:b/>
          <w:i w:val="false"/>
          <w:color w:val="000000"/>
        </w:rPr>
        <w:t xml:space="preserve"> 1-бап. Осы Заңда пайдаланылатын негізгі ұғымдар</w:t>
      </w:r>
    </w:p>
    <w:bookmarkEnd w:id="2"/>
    <w:bookmarkStart w:name="z4" w:id="3"/>
    <w:p>
      <w:pPr>
        <w:spacing w:after="0"/>
        <w:ind w:left="0"/>
        <w:jc w:val="both"/>
      </w:pPr>
      <w:r>
        <w:rPr>
          <w:rFonts w:ascii="Times New Roman"/>
          <w:b w:val="false"/>
          <w:i w:val="false"/>
          <w:color w:val="000000"/>
          <w:sz w:val="28"/>
        </w:rPr>
        <w:t xml:space="preserve">
      Осы Заңда мынадай негізгі ұғымдар пайдаланылады: </w:t>
      </w:r>
    </w:p>
    <w:bookmarkEnd w:id="3"/>
    <w:bookmarkStart w:name="z5" w:id="4"/>
    <w:p>
      <w:pPr>
        <w:spacing w:after="0"/>
        <w:ind w:left="0"/>
        <w:jc w:val="both"/>
      </w:pPr>
      <w:r>
        <w:rPr>
          <w:rFonts w:ascii="Times New Roman"/>
          <w:b w:val="false"/>
          <w:i w:val="false"/>
          <w:color w:val="000000"/>
          <w:sz w:val="28"/>
        </w:rPr>
        <w:t>
      1) аккредиттеу – ғылыми және (немесе) ғылыми-техникалық қызмет субъектілерінің Қазақстан Республикасының заңнамасында белгіленген талаптарға сай келуін уәкілетті органның ресми тану рәсімі;</w:t>
      </w:r>
    </w:p>
    <w:bookmarkEnd w:id="4"/>
    <w:bookmarkStart w:name="z6" w:id="5"/>
    <w:p>
      <w:pPr>
        <w:spacing w:after="0"/>
        <w:ind w:left="0"/>
        <w:jc w:val="both"/>
      </w:pPr>
      <w:r>
        <w:rPr>
          <w:rFonts w:ascii="Times New Roman"/>
          <w:b w:val="false"/>
          <w:i w:val="false"/>
          <w:color w:val="000000"/>
          <w:sz w:val="28"/>
        </w:rPr>
        <w:t>
      2) ғалым – ғылыми зерттеулерді жүзеге асыратын және ғылыми және (немесе) ғылыми-техникалық қызмет нәтижелеріне қол жеткізетін жеке тұлға;</w:t>
      </w:r>
    </w:p>
    <w:bookmarkEnd w:id="5"/>
    <w:bookmarkStart w:name="z7" w:id="6"/>
    <w:p>
      <w:pPr>
        <w:spacing w:after="0"/>
        <w:ind w:left="0"/>
        <w:jc w:val="both"/>
      </w:pPr>
      <w:r>
        <w:rPr>
          <w:rFonts w:ascii="Times New Roman"/>
          <w:b w:val="false"/>
          <w:i w:val="false"/>
          <w:color w:val="000000"/>
          <w:sz w:val="28"/>
        </w:rPr>
        <w:t>
      3) ғылым – функциялары табиғи байлықтарды ұтымды пайдалану және қоғамды тиімді басқару мақсатында табиғат, қоғам және ойлау заңдарын зерделеу, болмыс туралы объективті білімді тұжырымдау және теориялық жағынан жүйелеу болып табылатын адам қызметінің саласы;</w:t>
      </w:r>
    </w:p>
    <w:bookmarkEnd w:id="6"/>
    <w:bookmarkStart w:name="z8" w:id="7"/>
    <w:p>
      <w:pPr>
        <w:spacing w:after="0"/>
        <w:ind w:left="0"/>
        <w:jc w:val="both"/>
      </w:pPr>
      <w:r>
        <w:rPr>
          <w:rFonts w:ascii="Times New Roman"/>
          <w:b w:val="false"/>
          <w:i w:val="false"/>
          <w:color w:val="000000"/>
          <w:sz w:val="28"/>
        </w:rPr>
        <w:t>
      4) ғылыми әдеп – ғылыми және (немесе) ғылыми-техникалық қызмет субъектілері ұстанатын әдеп қағидаттарының, қағидалары мен нормаларының жиынтығы;</w:t>
      </w:r>
    </w:p>
    <w:bookmarkEnd w:id="7"/>
    <w:bookmarkStart w:name="z9" w:id="8"/>
    <w:p>
      <w:pPr>
        <w:spacing w:after="0"/>
        <w:ind w:left="0"/>
        <w:jc w:val="both"/>
      </w:pPr>
      <w:r>
        <w:rPr>
          <w:rFonts w:ascii="Times New Roman"/>
          <w:b w:val="false"/>
          <w:i w:val="false"/>
          <w:color w:val="000000"/>
          <w:sz w:val="28"/>
        </w:rPr>
        <w:t>
      5) ғылыми бағыттар сыныптауышы – ғылым бағыттарын сыныптауды және кодтауды белгілейтін құжат;</w:t>
      </w:r>
    </w:p>
    <w:bookmarkEnd w:id="8"/>
    <w:bookmarkStart w:name="z10" w:id="9"/>
    <w:p>
      <w:pPr>
        <w:spacing w:after="0"/>
        <w:ind w:left="0"/>
        <w:jc w:val="both"/>
      </w:pPr>
      <w:r>
        <w:rPr>
          <w:rFonts w:ascii="Times New Roman"/>
          <w:b w:val="false"/>
          <w:i w:val="false"/>
          <w:color w:val="000000"/>
          <w:sz w:val="28"/>
        </w:rPr>
        <w:t>
      6) ғылыми-білім беру консорциумы – ғылыми ұйымдар, жоғары және (немесе) жоғары оқу орнынан кейінгі білім беру ұйымдары және басқа да заңды тұлғалар, оның ішінде өндіріс саласында жұмыс істейтін заңды тұлғалар іргелі, қолданбалы ғылыми зерттеулерді жүргізу, технологиялық инновацияларды әзірлеу және біліктілігі жоғары мамандарды даярлау үшін зияткерлік, қаржылық және өзге де ресурстарды біріктіретін ғылым, ғылыми-техникалық қызмет саласындағы бірлескен шаруашылық қызмет туралы шарт негізіндегі ерікті теңқұқықты уақытша бірлестік;</w:t>
      </w:r>
    </w:p>
    <w:bookmarkEnd w:id="9"/>
    <w:bookmarkStart w:name="z11" w:id="10"/>
    <w:p>
      <w:pPr>
        <w:spacing w:after="0"/>
        <w:ind w:left="0"/>
        <w:jc w:val="both"/>
      </w:pPr>
      <w:r>
        <w:rPr>
          <w:rFonts w:ascii="Times New Roman"/>
          <w:b w:val="false"/>
          <w:i w:val="false"/>
          <w:color w:val="000000"/>
          <w:sz w:val="28"/>
        </w:rPr>
        <w:t xml:space="preserve">
      7) ғылыми, ғылыми-техникалық жоба мен бағдарлама – болжанатын ғылыми-техникалық жұмыстың мазмұнын қамтитын, жоспарланған жұмыстарды жүргізудің мақсаттары мен міндеттері, олардың өзектілігі, жаңалығы, ғылыми-практикалық маңыздылығы мен орындылығы негізделген ғылыми, ғылыми-техникалық, тәжірибелік-конструкторлық, маркетингтік зерттеулерді білдіретін құжат; </w:t>
      </w:r>
    </w:p>
    <w:bookmarkEnd w:id="10"/>
    <w:bookmarkStart w:name="z12" w:id="11"/>
    <w:p>
      <w:pPr>
        <w:spacing w:after="0"/>
        <w:ind w:left="0"/>
        <w:jc w:val="both"/>
      </w:pPr>
      <w:r>
        <w:rPr>
          <w:rFonts w:ascii="Times New Roman"/>
          <w:b w:val="false"/>
          <w:i w:val="false"/>
          <w:color w:val="000000"/>
          <w:sz w:val="28"/>
        </w:rPr>
        <w:t>
      8) ғылыми және (немесе) ғылыми-техникалық қызмет нәтижелерін ендіру (пайдалану) – жаңа өнімді немесе жаңа технологияны меңгерудің ғылыми-өндірістік циклінің қорытынды сатысын іске асыруға бағытталған қызмет;</w:t>
      </w:r>
    </w:p>
    <w:bookmarkEnd w:id="11"/>
    <w:bookmarkStart w:name="z13" w:id="12"/>
    <w:p>
      <w:pPr>
        <w:spacing w:after="0"/>
        <w:ind w:left="0"/>
        <w:jc w:val="both"/>
      </w:pPr>
      <w:r>
        <w:rPr>
          <w:rFonts w:ascii="Times New Roman"/>
          <w:b w:val="false"/>
          <w:i w:val="false"/>
          <w:color w:val="000000"/>
          <w:sz w:val="28"/>
        </w:rPr>
        <w:t>
      9) ғылыми және (немесе) ғылыми-техникалық қызмет нәтижелерін коммерцияландыру – жаңа немесе жетілдірілген тауарларды, процестер мен көрсетілетін қызметтерді нарыққа шығару мақсатында зияткерлік қызмет нәтижелерін қоса алғанда, ғылыми және (немесе) ғылыми-техникалық қызмет нәтижелерін практикада қолданумен байланысты, кіріс алуға бағытталған қызмет;</w:t>
      </w:r>
    </w:p>
    <w:bookmarkEnd w:id="12"/>
    <w:bookmarkStart w:name="z14" w:id="13"/>
    <w:p>
      <w:pPr>
        <w:spacing w:after="0"/>
        <w:ind w:left="0"/>
        <w:jc w:val="both"/>
      </w:pPr>
      <w:r>
        <w:rPr>
          <w:rFonts w:ascii="Times New Roman"/>
          <w:b w:val="false"/>
          <w:i w:val="false"/>
          <w:color w:val="000000"/>
          <w:sz w:val="28"/>
        </w:rPr>
        <w:t>
      10) ғылыми және (немесе) ғылыми-техникалық қызмет нәтижелерін коммерцияландыруға арналған грант – экономиканың басым секторлары шеңберінде ғылыми және (немесе) ғылыми-техникалық қызмет нәтижелерін коммерцияландыру жобаларын іске асыру үшін өтеусіз және қайтарымсыз негізде берілетін қаражат;</w:t>
      </w:r>
    </w:p>
    <w:bookmarkEnd w:id="13"/>
    <w:bookmarkStart w:name="z15" w:id="14"/>
    <w:p>
      <w:pPr>
        <w:spacing w:after="0"/>
        <w:ind w:left="0"/>
        <w:jc w:val="both"/>
      </w:pPr>
      <w:r>
        <w:rPr>
          <w:rFonts w:ascii="Times New Roman"/>
          <w:b w:val="false"/>
          <w:i w:val="false"/>
          <w:color w:val="000000"/>
          <w:sz w:val="28"/>
        </w:rPr>
        <w:t>
      11) ғылыми және (немесе) ғылыми-техникалық қызмет нәтижелерін коммерцияландыру орталығы (офисі) – ғылыми және (немесе) ғылыми-техникалық қызмет нәтижелерін коммерцияландыруды жүзеге асыратын заңды тұлға, ғылыми ұйымның, жоғары және (немесе) жоғары оқу орнынан кейінгі білім беру ұйымдарының, дербес немесе өзге де білім беру ұйымының құрылымдық немесе оқшауланған бөлімшесі;</w:t>
      </w:r>
    </w:p>
    <w:bookmarkEnd w:id="14"/>
    <w:bookmarkStart w:name="z16" w:id="15"/>
    <w:p>
      <w:pPr>
        <w:spacing w:after="0"/>
        <w:ind w:left="0"/>
        <w:jc w:val="both"/>
      </w:pPr>
      <w:r>
        <w:rPr>
          <w:rFonts w:ascii="Times New Roman"/>
          <w:b w:val="false"/>
          <w:i w:val="false"/>
          <w:color w:val="000000"/>
          <w:sz w:val="28"/>
        </w:rPr>
        <w:t>
      12) ғылыми және (немесе) ғылыми-техникалық қызмет нәтижелерін коммерцияландыру саласындағы зияткерлік қызмет нәтижесі (бұдан әрі – зияткерлік қызмет нәтижесі) – ғылыми және (немесе) ғылыми-техникалық қызметтің немесе өзге де қызметтің нәтижесінде алынған өнертабыстар, пайдалы модельдер, өнеркәсіптік үлгілер, селекциялық жетістіктер, интегралдық микросхемалардың топологиялары, бағдарламалық қамтылымдар және зияткерлік қызметтің басқа да нәтижелері;</w:t>
      </w:r>
    </w:p>
    <w:bookmarkEnd w:id="15"/>
    <w:bookmarkStart w:name="z17" w:id="16"/>
    <w:p>
      <w:pPr>
        <w:spacing w:after="0"/>
        <w:ind w:left="0"/>
        <w:jc w:val="both"/>
      </w:pPr>
      <w:r>
        <w:rPr>
          <w:rFonts w:ascii="Times New Roman"/>
          <w:b w:val="false"/>
          <w:i w:val="false"/>
          <w:color w:val="000000"/>
          <w:sz w:val="28"/>
        </w:rPr>
        <w:t>
      13) ғылыми және (немесе) ғылыми-техникалық қызмет нәтижелерін коммерцияландыру туралы есеп – ғылыми және (немесе) ғылыми-техникалық қызмет нәтижелерін коммерцияландыру жобасын іске асыру нәтижелері мен тиімділігі туралы ақпаратты қамтитын құжат;</w:t>
      </w:r>
    </w:p>
    <w:bookmarkEnd w:id="16"/>
    <w:bookmarkStart w:name="z18" w:id="17"/>
    <w:p>
      <w:pPr>
        <w:spacing w:after="0"/>
        <w:ind w:left="0"/>
        <w:jc w:val="both"/>
      </w:pPr>
      <w:r>
        <w:rPr>
          <w:rFonts w:ascii="Times New Roman"/>
          <w:b w:val="false"/>
          <w:i w:val="false"/>
          <w:color w:val="000000"/>
          <w:sz w:val="28"/>
        </w:rPr>
        <w:t>
      14) ғылыми және (немесе) ғылыми-техникалық қызмет нәтижесі – ғылыми және (немесе) ғылыми-техникалық қызметті жүзеге асыру барысында тиісті ғылыми әдістермен және құралдармен алынған және кез келген ақпарат жеткізгіште тіркеліп-белгіленген жаңа білім немесе шешімдер, сондай-ақ өндіріске ендірілген ғылыми әзірлемелер мен технологиялар, жаңа бұйымдардың, материалдар мен заттардың модельдері, макеттері, үлгілері;</w:t>
      </w:r>
    </w:p>
    <w:bookmarkEnd w:id="17"/>
    <w:bookmarkStart w:name="z19" w:id="18"/>
    <w:p>
      <w:pPr>
        <w:spacing w:after="0"/>
        <w:ind w:left="0"/>
        <w:jc w:val="both"/>
      </w:pPr>
      <w:r>
        <w:rPr>
          <w:rFonts w:ascii="Times New Roman"/>
          <w:b w:val="false"/>
          <w:i w:val="false"/>
          <w:color w:val="000000"/>
          <w:sz w:val="28"/>
        </w:rPr>
        <w:t>
      15) ғылыми және (немесе) ғылыми-техникалық қызмет саласындағы мемлекеттік саясат – ғалымдар мен ұйымдардың ғылым және техника, ғылыми-техникалық жетістіктерді коммерцияландыру, жаңа технологиялар жасауды ынталандыру саласындағы қызметінің негізгі басымдықтарын, мақсаттарын, бағыттарын, қағидаттары мен тәртібін айқындайтын әлеуметтік-экономикалық саясаттың құрамдас бөлігі;</w:t>
      </w:r>
    </w:p>
    <w:bookmarkEnd w:id="18"/>
    <w:bookmarkStart w:name="z20" w:id="19"/>
    <w:p>
      <w:pPr>
        <w:spacing w:after="0"/>
        <w:ind w:left="0"/>
        <w:jc w:val="both"/>
      </w:pPr>
      <w:r>
        <w:rPr>
          <w:rFonts w:ascii="Times New Roman"/>
          <w:b w:val="false"/>
          <w:i w:val="false"/>
          <w:color w:val="000000"/>
          <w:sz w:val="28"/>
        </w:rPr>
        <w:t>
      16) ғылыми және (немесе) ғылыми-техникалық қызмет туралы есеп – ғылыми-техникалық жұмыстың іске асырылуы туралы ақпаратты, ғылыми, ғылыми-техникалық, тәжірибелік-конструкторлық, маркетингтік зерттеулерді, сондай-ақ жоспарланған жұмыстарды әрі қарай жүргізудің орындылығы не аяқталған ғылыми, ғылыми-техникалық жоба мен бағдарламаның нәтижесі туралы ақпаратты қамтитын құжат;</w:t>
      </w:r>
    </w:p>
    <w:bookmarkEnd w:id="19"/>
    <w:bookmarkStart w:name="z21" w:id="20"/>
    <w:p>
      <w:pPr>
        <w:spacing w:after="0"/>
        <w:ind w:left="0"/>
        <w:jc w:val="both"/>
      </w:pPr>
      <w:r>
        <w:rPr>
          <w:rFonts w:ascii="Times New Roman"/>
          <w:b w:val="false"/>
          <w:i w:val="false"/>
          <w:color w:val="000000"/>
          <w:sz w:val="28"/>
        </w:rPr>
        <w:t xml:space="preserve">
      17) ғылыми-зерттеу жұмысы – бар білімді кеңейту және жаңа білім алу, ғылыми гипотезаларды тексеру, табиғат пен қоғам дамуының заңдылықтарын анықтау, жобаларды ғылыми жинақтау, ғылыми негіздеу мақсатында ғылыми ізденуге, зерттеулер, эксперименттер жүргізуге байланысты жұмыс; </w:t>
      </w:r>
    </w:p>
    <w:bookmarkEnd w:id="20"/>
    <w:bookmarkStart w:name="z22" w:id="21"/>
    <w:p>
      <w:pPr>
        <w:spacing w:after="0"/>
        <w:ind w:left="0"/>
        <w:jc w:val="both"/>
      </w:pPr>
      <w:r>
        <w:rPr>
          <w:rFonts w:ascii="Times New Roman"/>
          <w:b w:val="false"/>
          <w:i w:val="false"/>
          <w:color w:val="000000"/>
          <w:sz w:val="28"/>
        </w:rPr>
        <w:t xml:space="preserve">
      18) ғылыми зерттеулер – ғылыми және (немесе) ғылыми-техникалық қызмет нәтижелеріне қол жеткізу мақсатында ғылыми-зерттеу жұмыстары, тәжірибелік-конструкторлық және технологиялық жұмыстар шеңберінде ғылыми және (немесе) ғылыми-техникалық қызмет субъектілері тиісті ғылыми әдістермен және құралдармен жүзеге асыратын қолданбалы, іргелі, стратегиялық ғылыми зерттеулер; </w:t>
      </w:r>
    </w:p>
    <w:bookmarkEnd w:id="21"/>
    <w:bookmarkStart w:name="z23" w:id="22"/>
    <w:p>
      <w:pPr>
        <w:spacing w:after="0"/>
        <w:ind w:left="0"/>
        <w:jc w:val="both"/>
      </w:pPr>
      <w:r>
        <w:rPr>
          <w:rFonts w:ascii="Times New Roman"/>
          <w:b w:val="false"/>
          <w:i w:val="false"/>
          <w:color w:val="000000"/>
          <w:sz w:val="28"/>
        </w:rPr>
        <w:t>
      19) ғылыми инфрақұрылым – ғылыми зертханалық және инженерлік жабдық, тәжірибелік-өнеркәсіптік өндіріс, бірегей объектілер, сондай-ақ ғылыми және (немесе) ғылыми-техникалық қызметті жүзеге асыруға арналған өзге де жылжымалы және жылжымайтын мүлік;</w:t>
      </w:r>
    </w:p>
    <w:bookmarkEnd w:id="22"/>
    <w:bookmarkStart w:name="z24" w:id="23"/>
    <w:p>
      <w:pPr>
        <w:spacing w:after="0"/>
        <w:ind w:left="0"/>
        <w:jc w:val="both"/>
      </w:pPr>
      <w:r>
        <w:rPr>
          <w:rFonts w:ascii="Times New Roman"/>
          <w:b w:val="false"/>
          <w:i w:val="false"/>
          <w:color w:val="000000"/>
          <w:sz w:val="28"/>
        </w:rPr>
        <w:t xml:space="preserve">
      20) ғылыми қызмет – зерделенетін объектілерге, құбылыстарға (процестерге) тән қасиеттерді, ерекшеліктер мен заңдылықтарды анықтау мақсатында қоршаған болмысты зерделеуге және алынған білімді практикада пайдалануға бағытталған қызмет; </w:t>
      </w:r>
    </w:p>
    <w:bookmarkEnd w:id="23"/>
    <w:bookmarkStart w:name="z25" w:id="24"/>
    <w:p>
      <w:pPr>
        <w:spacing w:after="0"/>
        <w:ind w:left="0"/>
        <w:jc w:val="both"/>
      </w:pPr>
      <w:r>
        <w:rPr>
          <w:rFonts w:ascii="Times New Roman"/>
          <w:b w:val="false"/>
          <w:i w:val="false"/>
          <w:color w:val="000000"/>
          <w:sz w:val="28"/>
        </w:rPr>
        <w:t>
      21) ғылыми қызметкер – ғылыми ұйымда, жоғары және (немесе) жоғары оқу орнынан кейінгі білім беру ұйымында немесе ұйымның ғылыми бөлімшесінде жұмыс істейтін, жоғары білімі бар, ғылыми және (немесе) ғылыми-техникалық қызмет нәтижесіне қол жеткізетін және оны іске асыратын жеке тұлға;</w:t>
      </w:r>
    </w:p>
    <w:bookmarkEnd w:id="24"/>
    <w:bookmarkStart w:name="z26" w:id="25"/>
    <w:p>
      <w:pPr>
        <w:spacing w:after="0"/>
        <w:ind w:left="0"/>
        <w:jc w:val="both"/>
      </w:pPr>
      <w:r>
        <w:rPr>
          <w:rFonts w:ascii="Times New Roman"/>
          <w:b w:val="false"/>
          <w:i w:val="false"/>
          <w:color w:val="000000"/>
          <w:sz w:val="28"/>
        </w:rPr>
        <w:t xml:space="preserve">
      22) ғылыми тағылымдама – ғалымдардың "Болашақ" халықаралық стипендиясы шеңберіндегі тағылымдаманы қоспағанда, ғылыми зерттеулердің таңдап алынған бағыты бойынша кәсіптік құзыреттерін дамыту мақсатында шетелдік және (немесе) отандық жоғары және (немесе) жоғары оқу орнынан кейінгі жетекші білім беру ұйымдарында, ғылыми орталықтарда және өзге де ұйымдарда тағылымдамадан өтуі; </w:t>
      </w:r>
    </w:p>
    <w:bookmarkEnd w:id="25"/>
    <w:bookmarkStart w:name="z27" w:id="26"/>
    <w:p>
      <w:pPr>
        <w:spacing w:after="0"/>
        <w:ind w:left="0"/>
        <w:jc w:val="both"/>
      </w:pPr>
      <w:r>
        <w:rPr>
          <w:rFonts w:ascii="Times New Roman"/>
          <w:b w:val="false"/>
          <w:i w:val="false"/>
          <w:color w:val="000000"/>
          <w:sz w:val="28"/>
        </w:rPr>
        <w:t xml:space="preserve">
      23) ғылыми-техникалық ақпарат – ғылыми және (немесе) ғылыми-техникалық және өндірістік қызмет барысында алынатын, зерттеулердің ұлттық және шетелдік нәтижелері және ғылымның, техниканың, технологиялардың жетістіктері туралы мәліметтерді қамтитын ақпарат; </w:t>
      </w:r>
    </w:p>
    <w:bookmarkEnd w:id="26"/>
    <w:bookmarkStart w:name="z28" w:id="27"/>
    <w:p>
      <w:pPr>
        <w:spacing w:after="0"/>
        <w:ind w:left="0"/>
        <w:jc w:val="both"/>
      </w:pPr>
      <w:r>
        <w:rPr>
          <w:rFonts w:ascii="Times New Roman"/>
          <w:b w:val="false"/>
          <w:i w:val="false"/>
          <w:color w:val="000000"/>
          <w:sz w:val="28"/>
        </w:rPr>
        <w:t>
      24) ғылыми-техникалық қызмет – технологиялық, конструкторлық, экономикалық және әлеуметтік-саяси және өзге де міндеттерді шешу үшін ғылым, техника және өндіріс салаларында жаңа білім алуға және оны қолдануға, осы зерттеулерді жүргізу үшін қажетті нормативтік-техникалық құжаттама әзірлеуді қоса алғанда, ғылымның, технология мен өндірістің біртұтас жүйе ретінде жұмыс істеуін қамтамасыз етуге бағытталған қызмет;</w:t>
      </w:r>
    </w:p>
    <w:bookmarkEnd w:id="27"/>
    <w:bookmarkStart w:name="z29" w:id="28"/>
    <w:p>
      <w:pPr>
        <w:spacing w:after="0"/>
        <w:ind w:left="0"/>
        <w:jc w:val="both"/>
      </w:pPr>
      <w:r>
        <w:rPr>
          <w:rFonts w:ascii="Times New Roman"/>
          <w:b w:val="false"/>
          <w:i w:val="false"/>
          <w:color w:val="000000"/>
          <w:sz w:val="28"/>
        </w:rPr>
        <w:t>
      25) ғылыми-технологиялық саясат – ғылымды дамытудың негізгі мақсаттарын, бағыттарын, қағидаттарын және ғылыми және (немесе) ғылыми-техникалық қызмет субъектілерін мемлекеттік қолдау тетіктерін айқындайтын мемлекеттік технологиялық саясаттың бір бөлігі;</w:t>
      </w:r>
    </w:p>
    <w:bookmarkEnd w:id="28"/>
    <w:bookmarkStart w:name="z30" w:id="29"/>
    <w:p>
      <w:pPr>
        <w:spacing w:after="0"/>
        <w:ind w:left="0"/>
        <w:jc w:val="both"/>
      </w:pPr>
      <w:r>
        <w:rPr>
          <w:rFonts w:ascii="Times New Roman"/>
          <w:b w:val="false"/>
          <w:i w:val="false"/>
          <w:color w:val="000000"/>
          <w:sz w:val="28"/>
        </w:rPr>
        <w:t>
      26) ғылым кандидаты, ғылым докторы – ізденушілердің диссертациялар қорғауы негізінде берілген ғылыми дәрежелер;</w:t>
      </w:r>
    </w:p>
    <w:bookmarkEnd w:id="29"/>
    <w:bookmarkStart w:name="z31" w:id="30"/>
    <w:p>
      <w:pPr>
        <w:spacing w:after="0"/>
        <w:ind w:left="0"/>
        <w:jc w:val="both"/>
      </w:pPr>
      <w:r>
        <w:rPr>
          <w:rFonts w:ascii="Times New Roman"/>
          <w:b w:val="false"/>
          <w:i w:val="false"/>
          <w:color w:val="000000"/>
          <w:sz w:val="28"/>
        </w:rPr>
        <w:t>
      27) ғылым саласындағы уәкілетті орган (бұдан әрі – уәкілетті орган) – ғылым және ғылыми-техникалық қызмет саласында салааралық үйлестіру мен басшылықты жүзеге асыратын мемлекеттік орган;</w:t>
      </w:r>
    </w:p>
    <w:bookmarkEnd w:id="30"/>
    <w:bookmarkStart w:name="z32" w:id="31"/>
    <w:p>
      <w:pPr>
        <w:spacing w:after="0"/>
        <w:ind w:left="0"/>
        <w:jc w:val="both"/>
      </w:pPr>
      <w:r>
        <w:rPr>
          <w:rFonts w:ascii="Times New Roman"/>
          <w:b w:val="false"/>
          <w:i w:val="false"/>
          <w:color w:val="000000"/>
          <w:sz w:val="28"/>
        </w:rPr>
        <w:t>
      28) жетекші ғалым – уәкілетті органның тиісті талабында айқындалған ғылыми жетістіктері мен көрсеткіштері бар, ғылым докторы немесе кандидаты дәрежесі, философия докторы (PhD), бейіні бойынша доктор дәрежесі бар ғалым;</w:t>
      </w:r>
    </w:p>
    <w:bookmarkEnd w:id="31"/>
    <w:bookmarkStart w:name="z33" w:id="32"/>
    <w:p>
      <w:pPr>
        <w:spacing w:after="0"/>
        <w:ind w:left="0"/>
        <w:jc w:val="both"/>
      </w:pPr>
      <w:r>
        <w:rPr>
          <w:rFonts w:ascii="Times New Roman"/>
          <w:b w:val="false"/>
          <w:i w:val="false"/>
          <w:color w:val="000000"/>
          <w:sz w:val="28"/>
        </w:rPr>
        <w:t>
      29) жоғары және (немесе) жоғары оқу орнынан кейінгі білім беру ұйымының, ғылыми және (немесе) ғылыми-техникалық қызмет субъектілерінің эндаумент-қоры – инвестициялық кірісі ғылыми және (немесе) ғылыми-техникалық, инновациялық және (немесе) білім беру қызметін қаржыландыруға, сондай-ақ стартаптарды венчурлік қаржыландыруға бағытталатын, қайырымдылық көмек, өтеусіз аударымдар, қайырмалдықтар, гранттар, білім беру ұйымдарының құрылтайшылары (қатысушылары) мен ғылыми және (немесе) ғылыми-техникалық қызмет субъектілерінің салымдары есебінен қалыптастырылатын нысаналы капитал қоры;</w:t>
      </w:r>
    </w:p>
    <w:bookmarkEnd w:id="32"/>
    <w:bookmarkStart w:name="z34" w:id="33"/>
    <w:p>
      <w:pPr>
        <w:spacing w:after="0"/>
        <w:ind w:left="0"/>
        <w:jc w:val="both"/>
      </w:pPr>
      <w:r>
        <w:rPr>
          <w:rFonts w:ascii="Times New Roman"/>
          <w:b w:val="false"/>
          <w:i w:val="false"/>
          <w:color w:val="000000"/>
          <w:sz w:val="28"/>
        </w:rPr>
        <w:t>
      30) индустриялық-ғылыми технологиялық консорциум – бағдарламалық-нысаналы қаржыландыруға арналған конкурсқа қатысу мақсатында ғылыми-зерттеу жұмыстарын және (немесе) тәжірибелік-конструкторлық жұмыстарды жүргізу және ғылыми және (немесе) ғылыми-техникалық қызмет нәтижелерін коммерцияландыру үшін ғылыми ұйымдар, жоғары және (немесе) жоғары оқу орнынан кейінгі білім беру ұйымдары және кәсіпкерлік субъектілері қалыптастырған, ғылыми және (немесе) ғылыми-техникалық қызмет нәтижелерін коммерцияландыруға бағытталған бірлескен шаруашылық қызмет туралы шарт негізіндегі ерікті теңқұқықты уақытша бірлестік;</w:t>
      </w:r>
    </w:p>
    <w:bookmarkEnd w:id="33"/>
    <w:bookmarkStart w:name="z35" w:id="34"/>
    <w:p>
      <w:pPr>
        <w:spacing w:after="0"/>
        <w:ind w:left="0"/>
        <w:jc w:val="both"/>
      </w:pPr>
      <w:r>
        <w:rPr>
          <w:rFonts w:ascii="Times New Roman"/>
          <w:b w:val="false"/>
          <w:i w:val="false"/>
          <w:color w:val="000000"/>
          <w:sz w:val="28"/>
        </w:rPr>
        <w:t>
      31) инженерлік-техникалық жұмыскер – ғылыми ұйымда немесе жоғары және (немесе) жоғары оқу орнынан кейінгі білім беру ұйымында не кәсіпорында жұмыс істейтін, кәсіптік орта немесе жоғары білімі бар, ғылыми және (немесе) ғылыми-техникалық қызмет нәтижесіне қол жеткізуге және оны іске асыруға жәрдемдесетін жеке тұлға;</w:t>
      </w:r>
    </w:p>
    <w:bookmarkEnd w:id="34"/>
    <w:bookmarkStart w:name="z36" w:id="35"/>
    <w:p>
      <w:pPr>
        <w:spacing w:after="0"/>
        <w:ind w:left="0"/>
        <w:jc w:val="both"/>
      </w:pPr>
      <w:r>
        <w:rPr>
          <w:rFonts w:ascii="Times New Roman"/>
          <w:b w:val="false"/>
          <w:i w:val="false"/>
          <w:color w:val="000000"/>
          <w:sz w:val="28"/>
        </w:rPr>
        <w:t xml:space="preserve">
      32) "Қазақстан ғылымы" бірыңғай ақпараттық жүйесі – ғылыми және (немесе) ғылыми-техникалық қызмет процестерін, ғылымды қаржыландыру нысандары бойынша конкурстық рәсімдерді, мемлекеттік ғылыми-техникалық сараптаманы, ғылыми-техникалық ақпаратты талдауды, жинауды, өңдеуді, ғылыми-техникалық электрондық кітапхана мен цифрлық архивті, Қазақстан ғалымдарының бірыңғай дерекқорын және қазақстандық ғалымдардың ғылыми дәйексөздерін келтіру жүйесін цифрландыруды қамтамасыз етуге арналған ақпараттандыру объектісі; </w:t>
      </w:r>
    </w:p>
    <w:bookmarkEnd w:id="35"/>
    <w:bookmarkStart w:name="z37" w:id="36"/>
    <w:p>
      <w:pPr>
        <w:spacing w:after="0"/>
        <w:ind w:left="0"/>
        <w:jc w:val="both"/>
      </w:pPr>
      <w:r>
        <w:rPr>
          <w:rFonts w:ascii="Times New Roman"/>
          <w:b w:val="false"/>
          <w:i w:val="false"/>
          <w:color w:val="000000"/>
          <w:sz w:val="28"/>
        </w:rPr>
        <w:t xml:space="preserve">
      33) Қазақстан Республикасы Ұлттық ғылым академиясының академигі – ғылым саласында аса зор жетістіктері бар, Қазақстан Республикасының Ұлттық ғылым академиясының академиктерін сайлау қағидалары мен өлшемшарттарына сәйкес Қазақстан Республикасының Ұлттық ғылым академиясы сайлайтын ғалым; </w:t>
      </w:r>
    </w:p>
    <w:bookmarkEnd w:id="36"/>
    <w:bookmarkStart w:name="z38" w:id="37"/>
    <w:p>
      <w:pPr>
        <w:spacing w:after="0"/>
        <w:ind w:left="0"/>
        <w:jc w:val="both"/>
      </w:pPr>
      <w:r>
        <w:rPr>
          <w:rFonts w:ascii="Times New Roman"/>
          <w:b w:val="false"/>
          <w:i w:val="false"/>
          <w:color w:val="000000"/>
          <w:sz w:val="28"/>
        </w:rPr>
        <w:t>
      34) қауымдастырылған профессор (доцент), профессор – уәкілетті орган беретiн ғылыми атақтар;</w:t>
      </w:r>
    </w:p>
    <w:bookmarkEnd w:id="37"/>
    <w:bookmarkStart w:name="z39" w:id="38"/>
    <w:p>
      <w:pPr>
        <w:spacing w:after="0"/>
        <w:ind w:left="0"/>
        <w:jc w:val="both"/>
      </w:pPr>
      <w:r>
        <w:rPr>
          <w:rFonts w:ascii="Times New Roman"/>
          <w:b w:val="false"/>
          <w:i w:val="false"/>
          <w:color w:val="000000"/>
          <w:sz w:val="28"/>
        </w:rPr>
        <w:t>
      35) қолданбалы ғылыми зерттеу – практикалық мақсаттарға қол жеткізу және нақты міндеттерді шешу үшін жаңа білім алуға және оны қолдануға бағытталған зерттеу;</w:t>
      </w:r>
    </w:p>
    <w:bookmarkEnd w:id="38"/>
    <w:bookmarkStart w:name="z40" w:id="39"/>
    <w:p>
      <w:pPr>
        <w:spacing w:after="0"/>
        <w:ind w:left="0"/>
        <w:jc w:val="both"/>
      </w:pPr>
      <w:r>
        <w:rPr>
          <w:rFonts w:ascii="Times New Roman"/>
          <w:b w:val="false"/>
          <w:i w:val="false"/>
          <w:color w:val="000000"/>
          <w:sz w:val="28"/>
        </w:rPr>
        <w:t>
      36) мемлекеттік тапсырыс – уәкілетті органның және (немесе) салалық уәкілетті органдардың базалық, гранттық және бағдарламалық-нысаналы қаржыландыру, іргелі ғылыми зерттеулерді жүзеге асыратын ғылыми ұйымдарды қаржыландыру, ғылыми-техникалық қамтамасыз етуді және ғылыми және (немесе) ғылыми-техникалық қызмет нәтижелерін коммерцияландыруды қаржыландыру нысанында бюджет қаражаты есебінен қаржыландырылатын ғылыми-зерттеу жұмыстарын орындауға арналған шарт негізінде ғылыми және (немесе) ғылыми-техникалық қызмет субъектісіне тапсырысы;</w:t>
      </w:r>
    </w:p>
    <w:bookmarkEnd w:id="39"/>
    <w:bookmarkStart w:name="z41" w:id="40"/>
    <w:p>
      <w:pPr>
        <w:spacing w:after="0"/>
        <w:ind w:left="0"/>
        <w:jc w:val="both"/>
      </w:pPr>
      <w:r>
        <w:rPr>
          <w:rFonts w:ascii="Times New Roman"/>
          <w:b w:val="false"/>
          <w:i w:val="false"/>
          <w:color w:val="000000"/>
          <w:sz w:val="28"/>
        </w:rPr>
        <w:t>
      37) облыстың, республикалық маңызы бар қаланың және астананың жергілікті атқарушы органының мемлекеттік тапсырысы – облыстың, республикалық маңызы бар қаланың және астананың жергілікті атқарушы органының бюджет қаражаты есебінен қаржыландырылатын ғылыми-зерттеу жұмыстарын орындауға арналған шарт негізінде ғылыми және (немесе) ғылыми-техникалық қызмет субъектісіне тапсырысы;</w:t>
      </w:r>
    </w:p>
    <w:bookmarkEnd w:id="40"/>
    <w:bookmarkStart w:name="z42" w:id="41"/>
    <w:p>
      <w:pPr>
        <w:spacing w:after="0"/>
        <w:ind w:left="0"/>
        <w:jc w:val="both"/>
      </w:pPr>
      <w:r>
        <w:rPr>
          <w:rFonts w:ascii="Times New Roman"/>
          <w:b w:val="false"/>
          <w:i w:val="false"/>
          <w:color w:val="000000"/>
          <w:sz w:val="28"/>
        </w:rPr>
        <w:t xml:space="preserve">
      38) салалық уәкілетті орган – ғылым және ғылыми-техникалық қызмет саласындағы мемлекеттік саясатты іске асыруды және тиісті салада ғылыми зерттеулер жүргізу жөніндегі жұмыстарды үйлестіруді жүзеге асыратын орталық атқарушы орган; </w:t>
      </w:r>
    </w:p>
    <w:bookmarkEnd w:id="41"/>
    <w:bookmarkStart w:name="z43" w:id="42"/>
    <w:p>
      <w:pPr>
        <w:spacing w:after="0"/>
        <w:ind w:left="0"/>
        <w:jc w:val="both"/>
      </w:pPr>
      <w:r>
        <w:rPr>
          <w:rFonts w:ascii="Times New Roman"/>
          <w:b w:val="false"/>
          <w:i w:val="false"/>
          <w:color w:val="000000"/>
          <w:sz w:val="28"/>
        </w:rPr>
        <w:t>
      39) сервистік компания – ғылыми және (немесе) ғылыми-техникалық қызмет нәтижелерін коммерцияландыру үшін қажетті консалтингтік, инжинирингтік, сертификаттау, патенттеу жөніндегі және басқа да көрсетілетін қызметтерді ұсынатын заңды тұлға;</w:t>
      </w:r>
    </w:p>
    <w:bookmarkEnd w:id="42"/>
    <w:bookmarkStart w:name="z44" w:id="43"/>
    <w:p>
      <w:pPr>
        <w:spacing w:after="0"/>
        <w:ind w:left="0"/>
        <w:jc w:val="both"/>
      </w:pPr>
      <w:r>
        <w:rPr>
          <w:rFonts w:ascii="Times New Roman"/>
          <w:b w:val="false"/>
          <w:i w:val="false"/>
          <w:color w:val="000000"/>
          <w:sz w:val="28"/>
        </w:rPr>
        <w:t>
      40) стартап-компания – инновацияларды әзірлейтін дара кәсіпкер немесе Қазақстан Республикасының аумағында тіркелген, шағын немесе орта кәсіпкерлік субъектілеріне жататын, қызметі ғылыми және (немесе) ғылыми-техникалық қызмет нәтижелерін коммерцияландыруға бағытталған жоғары және (немесе) жоғары оқу орнынан кейінгі білім беру ұйымдарының, ғылыми ұйымдардың қатысуымен құрылған заңды тұлға;</w:t>
      </w:r>
    </w:p>
    <w:bookmarkEnd w:id="43"/>
    <w:bookmarkStart w:name="z45" w:id="44"/>
    <w:p>
      <w:pPr>
        <w:spacing w:after="0"/>
        <w:ind w:left="0"/>
        <w:jc w:val="both"/>
      </w:pPr>
      <w:r>
        <w:rPr>
          <w:rFonts w:ascii="Times New Roman"/>
          <w:b w:val="false"/>
          <w:i w:val="false"/>
          <w:color w:val="000000"/>
          <w:sz w:val="28"/>
        </w:rPr>
        <w:t>
      41) стратегиялық ғылыми зерттеулер – стратегиялық міндеттерді шешуге бағытталған ғылыми зерттеулер;</w:t>
      </w:r>
    </w:p>
    <w:bookmarkEnd w:id="44"/>
    <w:bookmarkStart w:name="z46" w:id="45"/>
    <w:p>
      <w:pPr>
        <w:spacing w:after="0"/>
        <w:ind w:left="0"/>
        <w:jc w:val="both"/>
      </w:pPr>
      <w:r>
        <w:rPr>
          <w:rFonts w:ascii="Times New Roman"/>
          <w:b w:val="false"/>
          <w:i w:val="false"/>
          <w:color w:val="000000"/>
          <w:sz w:val="28"/>
        </w:rPr>
        <w:t>
      42) тәжірибелік-конструкторлық жұмыстар – өнімді жасау немесе жаңғырту, тәжірибелік үлгілерге арналған конструкторлық және технологиялық құжаттаманы әзірлеу, тәжірибелік үлгілер мен пайдалы модельдерді дайындау және сынау кезінде орындалатын жұмыстар кешені;</w:t>
      </w:r>
    </w:p>
    <w:bookmarkEnd w:id="45"/>
    <w:bookmarkStart w:name="z47" w:id="46"/>
    <w:p>
      <w:pPr>
        <w:spacing w:after="0"/>
        <w:ind w:left="0"/>
        <w:jc w:val="both"/>
      </w:pPr>
      <w:r>
        <w:rPr>
          <w:rFonts w:ascii="Times New Roman"/>
          <w:b w:val="false"/>
          <w:i w:val="false"/>
          <w:color w:val="000000"/>
          <w:sz w:val="28"/>
        </w:rPr>
        <w:t>
      43) тәжірибелік өндіріс – заңды тұлғаның тәжірибелік үлгілер мен пайдалы модельдерді, жаңа өнімдерді, әдістерді, процестер мен жүйелерді тестілеуге, дайындауға және сынақтан өткізуге арналған өндірістік алаңы;</w:t>
      </w:r>
    </w:p>
    <w:bookmarkEnd w:id="46"/>
    <w:bookmarkStart w:name="z48" w:id="47"/>
    <w:p>
      <w:pPr>
        <w:spacing w:after="0"/>
        <w:ind w:left="0"/>
        <w:jc w:val="both"/>
      </w:pPr>
      <w:r>
        <w:rPr>
          <w:rFonts w:ascii="Times New Roman"/>
          <w:b w:val="false"/>
          <w:i w:val="false"/>
          <w:color w:val="000000"/>
          <w:sz w:val="28"/>
        </w:rPr>
        <w:t>
      44) технологиялар трансфері – өнеркәсіптік-инновациялық қызмет субъектілері ғылыми және (немесе) ғылыми-техникалық қызмет нәтижелерін, білімді, технологияларды және зияткерлік меншік объектілеріне құқықтарды ендіргенге дейінгі оларды беру процесі;</w:t>
      </w:r>
    </w:p>
    <w:bookmarkEnd w:id="47"/>
    <w:bookmarkStart w:name="z49" w:id="48"/>
    <w:p>
      <w:pPr>
        <w:spacing w:after="0"/>
        <w:ind w:left="0"/>
        <w:jc w:val="both"/>
      </w:pPr>
      <w:r>
        <w:rPr>
          <w:rFonts w:ascii="Times New Roman"/>
          <w:b w:val="false"/>
          <w:i w:val="false"/>
          <w:color w:val="000000"/>
          <w:sz w:val="28"/>
        </w:rPr>
        <w:t>
      45) толық ғылыми цикл жобасы – ғылыми және (немесе) ғылыми-техникалық қызмет субъектілері іске асыратын, ғылымды қамтитын өнімдерді (тауарларды, жұмыстарды, көрсетілетін қызметтерді) жасауға бағытталған үйлестірілген ғылыми, ғылыми-техникалық жұмыстар кешені;</w:t>
      </w:r>
    </w:p>
    <w:bookmarkEnd w:id="48"/>
    <w:bookmarkStart w:name="z50" w:id="49"/>
    <w:p>
      <w:pPr>
        <w:spacing w:after="0"/>
        <w:ind w:left="0"/>
        <w:jc w:val="both"/>
      </w:pPr>
      <w:r>
        <w:rPr>
          <w:rFonts w:ascii="Times New Roman"/>
          <w:b w:val="false"/>
          <w:i w:val="false"/>
          <w:color w:val="000000"/>
          <w:sz w:val="28"/>
        </w:rPr>
        <w:t>
      46) Ұлттық инновациялық жүйенің "бірыңғай терезесі" – бірыңғай портал арқылы инновациялық қызмет пен инновацияларды дамытуды қолдау шараларына қолжетімділікті қамтамасыз ететін ақпараттандыру объектісі;</w:t>
      </w:r>
    </w:p>
    <w:bookmarkEnd w:id="49"/>
    <w:bookmarkStart w:name="z51" w:id="50"/>
    <w:p>
      <w:pPr>
        <w:spacing w:after="0"/>
        <w:ind w:left="0"/>
        <w:jc w:val="both"/>
      </w:pPr>
      <w:r>
        <w:rPr>
          <w:rFonts w:ascii="Times New Roman"/>
          <w:b w:val="false"/>
          <w:i w:val="false"/>
          <w:color w:val="000000"/>
          <w:sz w:val="28"/>
        </w:rPr>
        <w:t>
      47) философия докторы (PhD), бейіні бойынша доктор – ғылыми-педагогикалық бағыт немесе кәсіптік қызметтің тиісті саласы бойынша докторантура бағдарламасын меңгерген және Қазақстан Республикасында немесе оның шегінен тысқары жерлерде диссертация қорғаған адамдарға берілетін, Қазақстан Республикасының заңнамасында белгіленген тәртіппен танылған дәрежелер;</w:t>
      </w:r>
    </w:p>
    <w:bookmarkEnd w:id="50"/>
    <w:bookmarkStart w:name="z52" w:id="51"/>
    <w:p>
      <w:pPr>
        <w:spacing w:after="0"/>
        <w:ind w:left="0"/>
        <w:jc w:val="both"/>
      </w:pPr>
      <w:r>
        <w:rPr>
          <w:rFonts w:ascii="Times New Roman"/>
          <w:b w:val="false"/>
          <w:i w:val="false"/>
          <w:color w:val="000000"/>
          <w:sz w:val="28"/>
        </w:rPr>
        <w:t>
      48) іргелі ғылыми зерттеу – табиғат, қоғам, адам дамуының негізгі заңдылықтары мен олардың өзара байланысы туралы жаңа ғылыми білім алуға бағытталған теориялық және (немесе) эксперименттік зерттеу.</w:t>
      </w:r>
    </w:p>
    <w:bookmarkEnd w:id="51"/>
    <w:bookmarkStart w:name="z53" w:id="52"/>
    <w:p>
      <w:pPr>
        <w:spacing w:after="0"/>
        <w:ind w:left="0"/>
        <w:jc w:val="left"/>
      </w:pPr>
      <w:r>
        <w:rPr>
          <w:rFonts w:ascii="Times New Roman"/>
          <w:b/>
          <w:i w:val="false"/>
          <w:color w:val="000000"/>
        </w:rPr>
        <w:t xml:space="preserve"> 2-бап. Қазақстан Республикасының ғылым және технологиялық саясат туралы заңнамасы</w:t>
      </w:r>
    </w:p>
    <w:bookmarkEnd w:id="52"/>
    <w:bookmarkStart w:name="z54" w:id="53"/>
    <w:p>
      <w:pPr>
        <w:spacing w:after="0"/>
        <w:ind w:left="0"/>
        <w:jc w:val="both"/>
      </w:pPr>
      <w:r>
        <w:rPr>
          <w:rFonts w:ascii="Times New Roman"/>
          <w:b w:val="false"/>
          <w:i w:val="false"/>
          <w:color w:val="000000"/>
          <w:sz w:val="28"/>
        </w:rPr>
        <w:t xml:space="preserve">
      1. Қазақстан Республикасының ғылым және технологиялық саясат туралы заңнамасы Қазақстан Республикасының Конституциясына негізделеді, осы Заң мен Қазақстан Республикасының өзге де нормативтік құқықтық актілерінен тұрады. </w:t>
      </w:r>
    </w:p>
    <w:bookmarkEnd w:id="53"/>
    <w:bookmarkStart w:name="z55" w:id="54"/>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54"/>
    <w:bookmarkStart w:name="z56" w:id="55"/>
    <w:p>
      <w:pPr>
        <w:spacing w:after="0"/>
        <w:ind w:left="0"/>
        <w:jc w:val="both"/>
      </w:pPr>
      <w:r>
        <w:rPr>
          <w:rFonts w:ascii="Times New Roman"/>
          <w:b w:val="false"/>
          <w:i w:val="false"/>
          <w:color w:val="000000"/>
          <w:sz w:val="28"/>
        </w:rPr>
        <w:t>
      3. Мемлекеттік қорғаныстық тапсырысты қалыптастыру мен орындау кезінде ғылым және ғылыми-техникалық қызмет саласындағы қоғамдық қатынастар "Қорғаныс өнеркәсібі және мемлекеттік қорғаныстық тапсырыс туралы" Қазақстан Республикасының Заңымен реттеледі.</w:t>
      </w:r>
    </w:p>
    <w:bookmarkEnd w:id="55"/>
    <w:bookmarkStart w:name="z57" w:id="56"/>
    <w:p>
      <w:pPr>
        <w:spacing w:after="0"/>
        <w:ind w:left="0"/>
        <w:jc w:val="both"/>
      </w:pPr>
      <w:r>
        <w:rPr>
          <w:rFonts w:ascii="Times New Roman"/>
          <w:b w:val="false"/>
          <w:i w:val="false"/>
          <w:color w:val="000000"/>
          <w:sz w:val="28"/>
        </w:rPr>
        <w:t>
      4. Биологиялық қауіпсіздік саласындағы ғылым және ғылыми-техникалық қызмет саласындағы қоғамдық қатынастар "Қазақстан Республикасының биологиялық қауіпсіздігі туралы" Қазақстан Республикасы Заңының талаптары ескеріле отырып реттеледі.</w:t>
      </w:r>
    </w:p>
    <w:bookmarkEnd w:id="56"/>
    <w:bookmarkStart w:name="z58" w:id="57"/>
    <w:p>
      <w:pPr>
        <w:spacing w:after="0"/>
        <w:ind w:left="0"/>
        <w:jc w:val="left"/>
      </w:pPr>
      <w:r>
        <w:rPr>
          <w:rFonts w:ascii="Times New Roman"/>
          <w:b/>
          <w:i w:val="false"/>
          <w:color w:val="000000"/>
        </w:rPr>
        <w:t xml:space="preserve"> 3-бап. Осы Заңның негiзгi мақсаттары, міндеттері мен қағидаттары</w:t>
      </w:r>
    </w:p>
    <w:bookmarkEnd w:id="57"/>
    <w:bookmarkStart w:name="z59" w:id="58"/>
    <w:p>
      <w:pPr>
        <w:spacing w:after="0"/>
        <w:ind w:left="0"/>
        <w:jc w:val="both"/>
      </w:pPr>
      <w:r>
        <w:rPr>
          <w:rFonts w:ascii="Times New Roman"/>
          <w:b w:val="false"/>
          <w:i w:val="false"/>
          <w:color w:val="000000"/>
          <w:sz w:val="28"/>
        </w:rPr>
        <w:t xml:space="preserve">
      1. Ғылымды дамыту, елдің бәсекеге қабілеттілігін қамтамасыз ету үшін ғылыми жетістіктер нәтижелерін ендіру бойынша ғылыми-технологиялық саясатты іске асыру және ғылыми және (немесе) ғылыми-техникалық және инновациялық қызметті салааралық үйлестіру осы Заңның негізгі мақсаттары болып табылады. </w:t>
      </w:r>
    </w:p>
    <w:bookmarkEnd w:id="58"/>
    <w:bookmarkStart w:name="z60" w:id="59"/>
    <w:p>
      <w:pPr>
        <w:spacing w:after="0"/>
        <w:ind w:left="0"/>
        <w:jc w:val="both"/>
      </w:pPr>
      <w:r>
        <w:rPr>
          <w:rFonts w:ascii="Times New Roman"/>
          <w:b w:val="false"/>
          <w:i w:val="false"/>
          <w:color w:val="000000"/>
          <w:sz w:val="28"/>
        </w:rPr>
        <w:t>
      2. Осы Заң мынадай қағидаттарға негізделеді:</w:t>
      </w:r>
    </w:p>
    <w:bookmarkEnd w:id="59"/>
    <w:bookmarkStart w:name="z61" w:id="60"/>
    <w:p>
      <w:pPr>
        <w:spacing w:after="0"/>
        <w:ind w:left="0"/>
        <w:jc w:val="both"/>
      </w:pPr>
      <w:r>
        <w:rPr>
          <w:rFonts w:ascii="Times New Roman"/>
          <w:b w:val="false"/>
          <w:i w:val="false"/>
          <w:color w:val="000000"/>
          <w:sz w:val="28"/>
        </w:rPr>
        <w:t>
      1) процеске барлық қатысушының өзара іс-қимылы кезіндегі транспаренттілік;</w:t>
      </w:r>
    </w:p>
    <w:bookmarkEnd w:id="60"/>
    <w:bookmarkStart w:name="z62" w:id="61"/>
    <w:p>
      <w:pPr>
        <w:spacing w:after="0"/>
        <w:ind w:left="0"/>
        <w:jc w:val="both"/>
      </w:pPr>
      <w:r>
        <w:rPr>
          <w:rFonts w:ascii="Times New Roman"/>
          <w:b w:val="false"/>
          <w:i w:val="false"/>
          <w:color w:val="000000"/>
          <w:sz w:val="28"/>
        </w:rPr>
        <w:t>
      2) ғылым саласындағы мемлекеттiк ғылыми-технологиялық саясатты iске асыру үшiн қолайлы жағдайлар жасау;</w:t>
      </w:r>
    </w:p>
    <w:bookmarkEnd w:id="61"/>
    <w:bookmarkStart w:name="z63" w:id="62"/>
    <w:p>
      <w:pPr>
        <w:spacing w:after="0"/>
        <w:ind w:left="0"/>
        <w:jc w:val="both"/>
      </w:pPr>
      <w:r>
        <w:rPr>
          <w:rFonts w:ascii="Times New Roman"/>
          <w:b w:val="false"/>
          <w:i w:val="false"/>
          <w:color w:val="000000"/>
          <w:sz w:val="28"/>
        </w:rPr>
        <w:t>
      3) ғылыми және (немесе) ғылыми-техникалық қызмет нәтижелеріне қол жеткізуге, кіріс алуға тартылған тұлғалардың құқықтары мен заңды мүдделеріне кепілдік беру;</w:t>
      </w:r>
    </w:p>
    <w:bookmarkEnd w:id="62"/>
    <w:bookmarkStart w:name="z64" w:id="63"/>
    <w:p>
      <w:pPr>
        <w:spacing w:after="0"/>
        <w:ind w:left="0"/>
        <w:jc w:val="both"/>
      </w:pPr>
      <w:r>
        <w:rPr>
          <w:rFonts w:ascii="Times New Roman"/>
          <w:b w:val="false"/>
          <w:i w:val="false"/>
          <w:color w:val="000000"/>
          <w:sz w:val="28"/>
        </w:rPr>
        <w:t>
      4) экономиканың басым секторларында ғылымды, ғылыми-техникалық қызметті экономикалық тұрғыдан ынталандыру;</w:t>
      </w:r>
    </w:p>
    <w:bookmarkEnd w:id="63"/>
    <w:bookmarkStart w:name="z65" w:id="64"/>
    <w:p>
      <w:pPr>
        <w:spacing w:after="0"/>
        <w:ind w:left="0"/>
        <w:jc w:val="both"/>
      </w:pPr>
      <w:r>
        <w:rPr>
          <w:rFonts w:ascii="Times New Roman"/>
          <w:b w:val="false"/>
          <w:i w:val="false"/>
          <w:color w:val="000000"/>
          <w:sz w:val="28"/>
        </w:rPr>
        <w:t>
      5) білім беру, ғылым, өндіріс және даму институттарының күш-жігерін интеграциялау.</w:t>
      </w:r>
    </w:p>
    <w:bookmarkEnd w:id="64"/>
    <w:bookmarkStart w:name="z66" w:id="65"/>
    <w:p>
      <w:pPr>
        <w:spacing w:after="0"/>
        <w:ind w:left="0"/>
        <w:jc w:val="both"/>
      </w:pPr>
      <w:r>
        <w:rPr>
          <w:rFonts w:ascii="Times New Roman"/>
          <w:b w:val="false"/>
          <w:i w:val="false"/>
          <w:color w:val="000000"/>
          <w:sz w:val="28"/>
        </w:rPr>
        <w:t>
      3. Осы Заңның мақсаттарына қол жеткізу мынадай міндеттерді шешу арқылы іске асырылады:</w:t>
      </w:r>
    </w:p>
    <w:bookmarkEnd w:id="65"/>
    <w:bookmarkStart w:name="z67" w:id="66"/>
    <w:p>
      <w:pPr>
        <w:spacing w:after="0"/>
        <w:ind w:left="0"/>
        <w:jc w:val="both"/>
      </w:pPr>
      <w:r>
        <w:rPr>
          <w:rFonts w:ascii="Times New Roman"/>
          <w:b w:val="false"/>
          <w:i w:val="false"/>
          <w:color w:val="000000"/>
          <w:sz w:val="28"/>
        </w:rPr>
        <w:t>
      1) мемлекеттік ғылыми-технологиялық саясатты қалыптастыру және ғылым мен техника саласындағы қатынастарды мемлекеттік реттеу;</w:t>
      </w:r>
    </w:p>
    <w:bookmarkEnd w:id="66"/>
    <w:bookmarkStart w:name="z68" w:id="67"/>
    <w:p>
      <w:pPr>
        <w:spacing w:after="0"/>
        <w:ind w:left="0"/>
        <w:jc w:val="both"/>
      </w:pPr>
      <w:r>
        <w:rPr>
          <w:rFonts w:ascii="Times New Roman"/>
          <w:b w:val="false"/>
          <w:i w:val="false"/>
          <w:color w:val="000000"/>
          <w:sz w:val="28"/>
        </w:rPr>
        <w:t>
      2) ғылымның тиімді жұмыс істеуі және ғылыми-технологиялық саясатты іске асыру;</w:t>
      </w:r>
    </w:p>
    <w:bookmarkEnd w:id="67"/>
    <w:bookmarkStart w:name="z69" w:id="68"/>
    <w:p>
      <w:pPr>
        <w:spacing w:after="0"/>
        <w:ind w:left="0"/>
        <w:jc w:val="both"/>
      </w:pPr>
      <w:r>
        <w:rPr>
          <w:rFonts w:ascii="Times New Roman"/>
          <w:b w:val="false"/>
          <w:i w:val="false"/>
          <w:color w:val="000000"/>
          <w:sz w:val="28"/>
        </w:rPr>
        <w:t>
      3) іргелі және қолданбалы ғылыми зерттеулерді дамыту;</w:t>
      </w:r>
    </w:p>
    <w:bookmarkEnd w:id="68"/>
    <w:bookmarkStart w:name="z70" w:id="69"/>
    <w:p>
      <w:pPr>
        <w:spacing w:after="0"/>
        <w:ind w:left="0"/>
        <w:jc w:val="both"/>
      </w:pPr>
      <w:r>
        <w:rPr>
          <w:rFonts w:ascii="Times New Roman"/>
          <w:b w:val="false"/>
          <w:i w:val="false"/>
          <w:color w:val="000000"/>
          <w:sz w:val="28"/>
        </w:rPr>
        <w:t>
      4) ғылыми қызметкерлер мен ғылыми ұйымдардың мәртебесін арттыру;</w:t>
      </w:r>
    </w:p>
    <w:bookmarkEnd w:id="69"/>
    <w:bookmarkStart w:name="z71" w:id="70"/>
    <w:p>
      <w:pPr>
        <w:spacing w:after="0"/>
        <w:ind w:left="0"/>
        <w:jc w:val="both"/>
      </w:pPr>
      <w:r>
        <w:rPr>
          <w:rFonts w:ascii="Times New Roman"/>
          <w:b w:val="false"/>
          <w:i w:val="false"/>
          <w:color w:val="000000"/>
          <w:sz w:val="28"/>
        </w:rPr>
        <w:t>
      5) ғылымды өндіріспен интеграциялау;</w:t>
      </w:r>
    </w:p>
    <w:bookmarkEnd w:id="70"/>
    <w:bookmarkStart w:name="z72" w:id="71"/>
    <w:p>
      <w:pPr>
        <w:spacing w:after="0"/>
        <w:ind w:left="0"/>
        <w:jc w:val="both"/>
      </w:pPr>
      <w:r>
        <w:rPr>
          <w:rFonts w:ascii="Times New Roman"/>
          <w:b w:val="false"/>
          <w:i w:val="false"/>
          <w:color w:val="000000"/>
          <w:sz w:val="28"/>
        </w:rPr>
        <w:t>
      6) ғылымды кадрлық, материалдық-техникалық, ғылыми-техникалық және ақпараттық қамтамасыз ету.</w:t>
      </w:r>
    </w:p>
    <w:bookmarkEnd w:id="71"/>
    <w:bookmarkStart w:name="z73" w:id="72"/>
    <w:p>
      <w:pPr>
        <w:spacing w:after="0"/>
        <w:ind w:left="0"/>
        <w:jc w:val="left"/>
      </w:pPr>
      <w:r>
        <w:rPr>
          <w:rFonts w:ascii="Times New Roman"/>
          <w:b/>
          <w:i w:val="false"/>
          <w:color w:val="000000"/>
        </w:rPr>
        <w:t xml:space="preserve"> 4-бап. Осы Заңның қолданылу аясы</w:t>
      </w:r>
    </w:p>
    <w:bookmarkEnd w:id="72"/>
    <w:bookmarkStart w:name="z74" w:id="73"/>
    <w:p>
      <w:pPr>
        <w:spacing w:after="0"/>
        <w:ind w:left="0"/>
        <w:jc w:val="both"/>
      </w:pPr>
      <w:r>
        <w:rPr>
          <w:rFonts w:ascii="Times New Roman"/>
          <w:b w:val="false"/>
          <w:i w:val="false"/>
          <w:color w:val="000000"/>
          <w:sz w:val="28"/>
        </w:rPr>
        <w:t xml:space="preserve">
      1. Осы Заңның күші Қазақстан Республикасының Кәсіпкерлік кодексіне және "Өнеркәсіптік саясат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қайшы келмейтін бөлігінде ғылыми, ғылыми-техникалық қызметті және (немесе) ғылыми және (немесе) ғылыми-техникалық қызмет нәтижелерін коммерцияландыруды жүзеге асыратын жеке және заңды тұлғаларға қолданылады.</w:t>
      </w:r>
    </w:p>
    <w:bookmarkEnd w:id="73"/>
    <w:bookmarkStart w:name="z75" w:id="74"/>
    <w:p>
      <w:pPr>
        <w:spacing w:after="0"/>
        <w:ind w:left="0"/>
        <w:jc w:val="both"/>
      </w:pPr>
      <w:r>
        <w:rPr>
          <w:rFonts w:ascii="Times New Roman"/>
          <w:b w:val="false"/>
          <w:i w:val="false"/>
          <w:color w:val="000000"/>
          <w:sz w:val="28"/>
        </w:rPr>
        <w:t>
      2. Осы Заңда реттелген құқықтық қатынастарға гранттық, бағдарламалық-нысаналы қаржыландыру, іргелі ғылыми зерттеулерді жүзеге асыратын ғылыми ұйымдарды қаржыландыру қаражатынан, ғылыми және (немесе) ғылыми-техникалық қызмет нәтижелерін коммерцияландыруға арналған гранттардан жүзеге асырылатын ғылыми зерттеулерді жүргізу бөлігіндегі құқықтық қатынастарға сатып алуды, оның ішінде мемлекеттік сатып алуды жүзеге асыру тәртібіне қойылатын талаптарды белгілейтін Қазақстан Республикасы заңнамасының күші қолданылмайды.</w:t>
      </w:r>
    </w:p>
    <w:bookmarkEnd w:id="74"/>
    <w:bookmarkStart w:name="z76" w:id="75"/>
    <w:p>
      <w:pPr>
        <w:spacing w:after="0"/>
        <w:ind w:left="0"/>
        <w:jc w:val="left"/>
      </w:pPr>
      <w:r>
        <w:rPr>
          <w:rFonts w:ascii="Times New Roman"/>
          <w:b/>
          <w:i w:val="false"/>
          <w:color w:val="000000"/>
        </w:rPr>
        <w:t xml:space="preserve"> 2-тарау. МЕМЛЕКЕТТІК ОРГАНДАРДЫҢ ҒЫЛЫМ, ҒЫЛЫМИ ЖӘНЕ (НЕМЕСЕ) ҒЫЛЫМИ-ТЕХНИКАЛЫҚ ҚЫЗМЕТ САЛАСЫНДАҒЫ ҚҰЗЫРЕТІ</w:t>
      </w:r>
    </w:p>
    <w:bookmarkEnd w:id="75"/>
    <w:bookmarkStart w:name="z78" w:id="76"/>
    <w:p>
      <w:pPr>
        <w:spacing w:after="0"/>
        <w:ind w:left="0"/>
        <w:jc w:val="left"/>
      </w:pPr>
      <w:r>
        <w:rPr>
          <w:rFonts w:ascii="Times New Roman"/>
          <w:b/>
          <w:i w:val="false"/>
          <w:color w:val="000000"/>
        </w:rPr>
        <w:t xml:space="preserve"> 5-бап. Қазақстан Республикасы Үкіметінің ғылым, ғылыми және (немесе) ғылыми-техникалық қызмет саласындағы құзыреті</w:t>
      </w:r>
    </w:p>
    <w:bookmarkEnd w:id="76"/>
    <w:bookmarkStart w:name="z79" w:id="77"/>
    <w:p>
      <w:pPr>
        <w:spacing w:after="0"/>
        <w:ind w:left="0"/>
        <w:jc w:val="both"/>
      </w:pPr>
      <w:r>
        <w:rPr>
          <w:rFonts w:ascii="Times New Roman"/>
          <w:b w:val="false"/>
          <w:i w:val="false"/>
          <w:color w:val="000000"/>
          <w:sz w:val="28"/>
        </w:rPr>
        <w:t>
      Қазақстан Республикасының Үкіметі ғылым, ғылыми және (немесе) ғылыми-техникалық қызмет саласында:</w:t>
      </w:r>
    </w:p>
    <w:bookmarkEnd w:id="77"/>
    <w:bookmarkStart w:name="z80" w:id="78"/>
    <w:p>
      <w:pPr>
        <w:spacing w:after="0"/>
        <w:ind w:left="0"/>
        <w:jc w:val="both"/>
      </w:pPr>
      <w:r>
        <w:rPr>
          <w:rFonts w:ascii="Times New Roman"/>
          <w:b w:val="false"/>
          <w:i w:val="false"/>
          <w:color w:val="000000"/>
          <w:sz w:val="28"/>
        </w:rPr>
        <w:t xml:space="preserve">
      1) ғылым, ғылыми-техникалық қызмет саласындағы мемлекеттік саясаттың, сондай-ақ ғылым саласындағы ғылыми-технологиялық саясаттың негізгі бағыттарын әзірлейді және оның жүзеге асырылуын ұйымдастырады; </w:t>
      </w:r>
    </w:p>
    <w:bookmarkEnd w:id="78"/>
    <w:bookmarkStart w:name="z81" w:id="79"/>
    <w:p>
      <w:pPr>
        <w:spacing w:after="0"/>
        <w:ind w:left="0"/>
        <w:jc w:val="both"/>
      </w:pPr>
      <w:r>
        <w:rPr>
          <w:rFonts w:ascii="Times New Roman"/>
          <w:b w:val="false"/>
          <w:i w:val="false"/>
          <w:color w:val="000000"/>
          <w:sz w:val="28"/>
        </w:rPr>
        <w:t>
      2) әлеуметтік-экономикалық даму басымдықтарына сәйкес ғылымның, ғылыми-техникалық қызметтің басым бағыттарын, сондай-ақ Қазақстан Республикасындағы стратегиялық, іргелі және қолданбалы ғылыми зерттеулердің басым бағыттарын айқындайды;</w:t>
      </w:r>
    </w:p>
    <w:bookmarkEnd w:id="79"/>
    <w:bookmarkStart w:name="z82" w:id="80"/>
    <w:p>
      <w:pPr>
        <w:spacing w:after="0"/>
        <w:ind w:left="0"/>
        <w:jc w:val="both"/>
      </w:pPr>
      <w:r>
        <w:rPr>
          <w:rFonts w:ascii="Times New Roman"/>
          <w:b w:val="false"/>
          <w:i w:val="false"/>
          <w:color w:val="000000"/>
          <w:sz w:val="28"/>
        </w:rPr>
        <w:t>
      3) Қазақстан Республикасы Үкіметінің жанынан Қазақстан Республикасының Жоғары ғылыми-техникалық комиссиясын (бұдан әрі – Жоғары ғылыми-техникалық комиссия) құрады және оның ережесі мен құрамын бекітеді;</w:t>
      </w:r>
    </w:p>
    <w:bookmarkEnd w:id="80"/>
    <w:bookmarkStart w:name="z83" w:id="81"/>
    <w:p>
      <w:pPr>
        <w:spacing w:after="0"/>
        <w:ind w:left="0"/>
        <w:jc w:val="both"/>
      </w:pPr>
      <w:r>
        <w:rPr>
          <w:rFonts w:ascii="Times New Roman"/>
          <w:b w:val="false"/>
          <w:i w:val="false"/>
          <w:color w:val="000000"/>
          <w:sz w:val="28"/>
        </w:rPr>
        <w:t>
      4) Ұлттық мемлекеттік ғылыми-техникалық сараптама орталығын құрады;</w:t>
      </w:r>
    </w:p>
    <w:bookmarkEnd w:id="81"/>
    <w:bookmarkStart w:name="z84" w:id="82"/>
    <w:p>
      <w:pPr>
        <w:spacing w:after="0"/>
        <w:ind w:left="0"/>
        <w:jc w:val="both"/>
      </w:pPr>
      <w:r>
        <w:rPr>
          <w:rFonts w:ascii="Times New Roman"/>
          <w:b w:val="false"/>
          <w:i w:val="false"/>
          <w:color w:val="000000"/>
          <w:sz w:val="28"/>
        </w:rPr>
        <w:t>
      5) зерттеу университеті мәртебесін береді және оның даму бағдарламасын бекітеді;</w:t>
      </w:r>
    </w:p>
    <w:bookmarkEnd w:id="82"/>
    <w:bookmarkStart w:name="z85" w:id="83"/>
    <w:p>
      <w:pPr>
        <w:spacing w:after="0"/>
        <w:ind w:left="0"/>
        <w:jc w:val="both"/>
      </w:pPr>
      <w:r>
        <w:rPr>
          <w:rFonts w:ascii="Times New Roman"/>
          <w:b w:val="false"/>
          <w:i w:val="false"/>
          <w:color w:val="000000"/>
          <w:sz w:val="28"/>
        </w:rPr>
        <w:t>
      6) Қазақстан Республикасының Конституциясында, осы Заңда, Қазақстан Республикасының өзге де заңдарында және Қазақстан Республикасы Президентінің актілерінде өзіне жүктелген өзге де функцияларды орындайды.</w:t>
      </w:r>
    </w:p>
    <w:bookmarkEnd w:id="83"/>
    <w:bookmarkStart w:name="z86" w:id="84"/>
    <w:p>
      <w:pPr>
        <w:spacing w:after="0"/>
        <w:ind w:left="0"/>
        <w:jc w:val="left"/>
      </w:pPr>
      <w:r>
        <w:rPr>
          <w:rFonts w:ascii="Times New Roman"/>
          <w:b/>
          <w:i w:val="false"/>
          <w:color w:val="000000"/>
        </w:rPr>
        <w:t xml:space="preserve"> 6-бап. Уәкілетті органның құзыреті</w:t>
      </w:r>
    </w:p>
    <w:bookmarkEnd w:id="84"/>
    <w:p>
      <w:pPr>
        <w:spacing w:after="0"/>
        <w:ind w:left="0"/>
        <w:jc w:val="left"/>
      </w:pPr>
    </w:p>
    <w:p>
      <w:pPr>
        <w:spacing w:after="0"/>
        <w:ind w:left="0"/>
        <w:jc w:val="both"/>
      </w:pPr>
      <w:r>
        <w:rPr>
          <w:rFonts w:ascii="Times New Roman"/>
          <w:b w:val="false"/>
          <w:i w:val="false"/>
          <w:color w:val="000000"/>
          <w:sz w:val="28"/>
        </w:rPr>
        <w:t>
      Уәкілетті орган:</w:t>
      </w:r>
    </w:p>
    <w:bookmarkStart w:name="z88" w:id="85"/>
    <w:p>
      <w:pPr>
        <w:spacing w:after="0"/>
        <w:ind w:left="0"/>
        <w:jc w:val="both"/>
      </w:pPr>
      <w:r>
        <w:rPr>
          <w:rFonts w:ascii="Times New Roman"/>
          <w:b w:val="false"/>
          <w:i w:val="false"/>
          <w:color w:val="000000"/>
          <w:sz w:val="28"/>
        </w:rPr>
        <w:t>
      1) ғылым саласындағы мемлекеттік ғылыми-технологиялық саясатты қалыптастыруға және іске асыруға қатысады;</w:t>
      </w:r>
    </w:p>
    <w:bookmarkEnd w:id="85"/>
    <w:bookmarkStart w:name="z89" w:id="86"/>
    <w:p>
      <w:pPr>
        <w:spacing w:after="0"/>
        <w:ind w:left="0"/>
        <w:jc w:val="both"/>
      </w:pPr>
      <w:r>
        <w:rPr>
          <w:rFonts w:ascii="Times New Roman"/>
          <w:b w:val="false"/>
          <w:i w:val="false"/>
          <w:color w:val="000000"/>
          <w:sz w:val="28"/>
        </w:rPr>
        <w:t>
      2) ғылым, ғылыми-техникалық қызмет және ғылыми және (немесе) ғылыми-техникалық қызмет нәтижелерін коммерцияландыру саласында салааралық үйлестіруді жүзеге асырады және мемлекеттік саясатты іске асырады;</w:t>
      </w:r>
    </w:p>
    <w:bookmarkEnd w:id="86"/>
    <w:bookmarkStart w:name="z90" w:id="87"/>
    <w:p>
      <w:pPr>
        <w:spacing w:after="0"/>
        <w:ind w:left="0"/>
        <w:jc w:val="both"/>
      </w:pPr>
      <w:r>
        <w:rPr>
          <w:rFonts w:ascii="Times New Roman"/>
          <w:b w:val="false"/>
          <w:i w:val="false"/>
          <w:color w:val="000000"/>
          <w:sz w:val="28"/>
        </w:rPr>
        <w:t>
      3) мемлекеттік қорғаныстық тапсырыс шеңберінде қалыптастырылатын ғылыми, ғылыми-техникалық жобалар мен бағдарламаларды қоспағанда, бюджет қаражаты және облыстың, республикалық маңызы бар қаланың және астананың жергілікті атқарушы органының мемлекеттік тапсырысы есебінен қаржыландырылатын іргелі және қолданбалы ғылыми зерттеулердің ғылыми, ғылыми-техникалық жобалары мен бағдарламаларын үйлестіреді;</w:t>
      </w:r>
    </w:p>
    <w:bookmarkEnd w:id="87"/>
    <w:bookmarkStart w:name="z91" w:id="88"/>
    <w:p>
      <w:pPr>
        <w:spacing w:after="0"/>
        <w:ind w:left="0"/>
        <w:jc w:val="both"/>
      </w:pPr>
      <w:r>
        <w:rPr>
          <w:rFonts w:ascii="Times New Roman"/>
          <w:b w:val="false"/>
          <w:i w:val="false"/>
          <w:color w:val="000000"/>
          <w:sz w:val="28"/>
        </w:rPr>
        <w:t>
      4) Қазақстан Республикасы Ұлттық ғылым академиясының академиктерін сайлау қағидалары мен өлшемшарттарын әзірлейді және бекітеді;</w:t>
      </w:r>
    </w:p>
    <w:bookmarkEnd w:id="88"/>
    <w:bookmarkStart w:name="z92" w:id="89"/>
    <w:p>
      <w:pPr>
        <w:spacing w:after="0"/>
        <w:ind w:left="0"/>
        <w:jc w:val="both"/>
      </w:pPr>
      <w:r>
        <w:rPr>
          <w:rFonts w:ascii="Times New Roman"/>
          <w:b w:val="false"/>
          <w:i w:val="false"/>
          <w:color w:val="000000"/>
          <w:sz w:val="28"/>
        </w:rPr>
        <w:t>
      5) Қазақстан Республикасының Президенті жанындағы Ғылым және технологиялар жөніндегі ұлттық кеңес айқындайтын ғылым мен технологияларды дамытудың стратегиялық басым бағыттарына сәйкес Қазақстан Республикасында ғылымды дамытудың басым бағыттарын, іргелі және қолданбалы ғылыми зерттеулерді әзірлейді және оларды Жоғары ғылыми-техникалық комиссияның бекітуіне ұсынады.</w:t>
      </w:r>
    </w:p>
    <w:bookmarkEnd w:id="89"/>
    <w:bookmarkStart w:name="z93" w:id="90"/>
    <w:p>
      <w:pPr>
        <w:spacing w:after="0"/>
        <w:ind w:left="0"/>
        <w:jc w:val="both"/>
      </w:pPr>
      <w:r>
        <w:rPr>
          <w:rFonts w:ascii="Times New Roman"/>
          <w:b w:val="false"/>
          <w:i w:val="false"/>
          <w:color w:val="000000"/>
          <w:sz w:val="28"/>
        </w:rPr>
        <w:t>
      Биологиялық қауіпсіздік саласын қозғайтын іргелі және қолданбалы ғылыми зерттеулердің басым бағыттары шеңберінде ғылыми зерттеулерді іріктеу кезінде Қазақстан Республикасының биологиялық қауіпсіздік саласындағы заңнамасының талаптары ескеріледі;</w:t>
      </w:r>
    </w:p>
    <w:bookmarkEnd w:id="90"/>
    <w:bookmarkStart w:name="z94" w:id="91"/>
    <w:p>
      <w:pPr>
        <w:spacing w:after="0"/>
        <w:ind w:left="0"/>
        <w:jc w:val="both"/>
      </w:pPr>
      <w:r>
        <w:rPr>
          <w:rFonts w:ascii="Times New Roman"/>
          <w:b w:val="false"/>
          <w:i w:val="false"/>
          <w:color w:val="000000"/>
          <w:sz w:val="28"/>
        </w:rPr>
        <w:t>
      6) ғылыми және (немесе) ғылыми-техникалық қызметті базалық қаржыландыру нормаларын әзірлейді және бекітеді;</w:t>
      </w:r>
    </w:p>
    <w:bookmarkEnd w:id="91"/>
    <w:bookmarkStart w:name="z95" w:id="92"/>
    <w:p>
      <w:pPr>
        <w:spacing w:after="0"/>
        <w:ind w:left="0"/>
        <w:jc w:val="both"/>
      </w:pPr>
      <w:r>
        <w:rPr>
          <w:rFonts w:ascii="Times New Roman"/>
          <w:b w:val="false"/>
          <w:i w:val="false"/>
          <w:color w:val="000000"/>
          <w:sz w:val="28"/>
        </w:rPr>
        <w:t>
      7) Жоғары ғылыми-техникалық комиссияның қызметін қамтамасыз етеді;</w:t>
      </w:r>
    </w:p>
    <w:bookmarkEnd w:id="92"/>
    <w:bookmarkStart w:name="z96" w:id="93"/>
    <w:p>
      <w:pPr>
        <w:spacing w:after="0"/>
        <w:ind w:left="0"/>
        <w:jc w:val="both"/>
      </w:pPr>
      <w:r>
        <w:rPr>
          <w:rFonts w:ascii="Times New Roman"/>
          <w:b w:val="false"/>
          <w:i w:val="false"/>
          <w:color w:val="000000"/>
          <w:sz w:val="28"/>
        </w:rPr>
        <w:t>
      8) мемлекеттік қорғаныстық тапсырыс шеңберінде қалыптастырылатын ғылыми, ғылыми-техникалық жобалар мен бағдарламаларды қоспағанда, бюджет қаражаты есебінен іске асырылатын іргелі және қолданбалы ғылыми зерттеулердің ғылыми, ғылыми-техникалық жобалары мен бағдарламаларын әзірлеуді ұйымдастырады және қалыптастыру, орындау және аяқтау сатыларында олардың іске асырылуын жүзеге асырады;</w:t>
      </w:r>
    </w:p>
    <w:bookmarkEnd w:id="93"/>
    <w:bookmarkStart w:name="z97" w:id="94"/>
    <w:p>
      <w:pPr>
        <w:spacing w:after="0"/>
        <w:ind w:left="0"/>
        <w:jc w:val="both"/>
      </w:pPr>
      <w:r>
        <w:rPr>
          <w:rFonts w:ascii="Times New Roman"/>
          <w:b w:val="false"/>
          <w:i w:val="false"/>
          <w:color w:val="000000"/>
          <w:sz w:val="28"/>
        </w:rPr>
        <w:t>
      9) бюджет қаражаты есебінен, сондай-ақ жер қойнауын пайдаланушылардың ғылым саласындағы міндеттемелері шеңберінде жер қойнауын пайдаланушылардың қаражатынан қаржыландырылатын ғылыми, ғылыми-техникалық жобалар мен бағдарламаларды, ғылыми және (немесе) ғылыми-техникалық қызмет нәтижелерін коммерцияландыру жобаларын және олардың орындалуы жөніндегі есептерді мемлекеттік есепке алу қағидаларын әзірлейді және бекітеді;</w:t>
      </w:r>
    </w:p>
    <w:bookmarkEnd w:id="94"/>
    <w:bookmarkStart w:name="z98" w:id="95"/>
    <w:p>
      <w:pPr>
        <w:spacing w:after="0"/>
        <w:ind w:left="0"/>
        <w:jc w:val="both"/>
      </w:pPr>
      <w:r>
        <w:rPr>
          <w:rFonts w:ascii="Times New Roman"/>
          <w:b w:val="false"/>
          <w:i w:val="false"/>
          <w:color w:val="000000"/>
          <w:sz w:val="28"/>
        </w:rPr>
        <w:t>
      10) іргелі ғылыми зерттеулерді жүзеге асыратын ғылыми ұйымдардың тізбесін әзірлейді және бекітеді;</w:t>
      </w:r>
    </w:p>
    <w:bookmarkEnd w:id="95"/>
    <w:bookmarkStart w:name="z99" w:id="96"/>
    <w:p>
      <w:pPr>
        <w:spacing w:after="0"/>
        <w:ind w:left="0"/>
        <w:jc w:val="both"/>
      </w:pPr>
      <w:r>
        <w:rPr>
          <w:rFonts w:ascii="Times New Roman"/>
          <w:b w:val="false"/>
          <w:i w:val="false"/>
          <w:color w:val="000000"/>
          <w:sz w:val="28"/>
        </w:rPr>
        <w:t>
      11) мемлекеттік ғылыми-техникалық сараптаманы ұйымдастыру және жүргізу қағидаларын әзірлейді және бекітеді;</w:t>
      </w:r>
    </w:p>
    <w:bookmarkEnd w:id="96"/>
    <w:bookmarkStart w:name="z100" w:id="97"/>
    <w:p>
      <w:pPr>
        <w:spacing w:after="0"/>
        <w:ind w:left="0"/>
        <w:jc w:val="both"/>
      </w:pPr>
      <w:r>
        <w:rPr>
          <w:rFonts w:ascii="Times New Roman"/>
          <w:b w:val="false"/>
          <w:i w:val="false"/>
          <w:color w:val="000000"/>
          <w:sz w:val="28"/>
        </w:rPr>
        <w:t>
      12) ғылыми-техникалық ақпаратты жинау, өңдеу және талдау жөніндегі іс-шаралар кешенін жүзеге асыратын ұйымды айқындайды;</w:t>
      </w:r>
    </w:p>
    <w:bookmarkEnd w:id="97"/>
    <w:bookmarkStart w:name="z101" w:id="98"/>
    <w:p>
      <w:pPr>
        <w:spacing w:after="0"/>
        <w:ind w:left="0"/>
        <w:jc w:val="both"/>
      </w:pPr>
      <w:r>
        <w:rPr>
          <w:rFonts w:ascii="Times New Roman"/>
          <w:b w:val="false"/>
          <w:i w:val="false"/>
          <w:color w:val="000000"/>
          <w:sz w:val="28"/>
        </w:rPr>
        <w:t xml:space="preserve">
      13) жоғары және (немесе) жоғары оқу орнынан кейінгі білім беру ұйымдарына "зерттеу университеті" мәртебесін беру қағидалары мен өлшемшарттарын әзірлейді және бекітеді; </w:t>
      </w:r>
    </w:p>
    <w:bookmarkEnd w:id="98"/>
    <w:bookmarkStart w:name="z102" w:id="99"/>
    <w:p>
      <w:pPr>
        <w:spacing w:after="0"/>
        <w:ind w:left="0"/>
        <w:jc w:val="both"/>
      </w:pPr>
      <w:r>
        <w:rPr>
          <w:rFonts w:ascii="Times New Roman"/>
          <w:b w:val="false"/>
          <w:i w:val="false"/>
          <w:color w:val="000000"/>
          <w:sz w:val="28"/>
        </w:rPr>
        <w:t>
      14) технологиялардың әзірлігі мен ұйымдардың технологиялық әзірлігі деңгейлерін айқындау әдістемесін әзірлейді және бекітеді;</w:t>
      </w:r>
    </w:p>
    <w:bookmarkEnd w:id="99"/>
    <w:bookmarkStart w:name="z103" w:id="100"/>
    <w:p>
      <w:pPr>
        <w:spacing w:after="0"/>
        <w:ind w:left="0"/>
        <w:jc w:val="both"/>
      </w:pPr>
      <w:r>
        <w:rPr>
          <w:rFonts w:ascii="Times New Roman"/>
          <w:b w:val="false"/>
          <w:i w:val="false"/>
          <w:color w:val="000000"/>
          <w:sz w:val="28"/>
        </w:rPr>
        <w:t>
      15) ұлттық ғылыми кеңестердің қызметін үйлестіреді;</w:t>
      </w:r>
    </w:p>
    <w:bookmarkEnd w:id="100"/>
    <w:bookmarkStart w:name="z104" w:id="101"/>
    <w:p>
      <w:pPr>
        <w:spacing w:after="0"/>
        <w:ind w:left="0"/>
        <w:jc w:val="both"/>
      </w:pPr>
      <w:r>
        <w:rPr>
          <w:rFonts w:ascii="Times New Roman"/>
          <w:b w:val="false"/>
          <w:i w:val="false"/>
          <w:color w:val="000000"/>
          <w:sz w:val="28"/>
        </w:rPr>
        <w:t xml:space="preserve">
      16) салалық уәкілетті органдардың, облыстардың, республикалық маңызы бар қалалардың және астананың жергілікті атқарушы органдарының ғылыми, ғылыми-техникалық жобалар мен бағдарламалар шеңберінде жүзеге асырылатын жұмысын үйлестіреді; </w:t>
      </w:r>
    </w:p>
    <w:bookmarkEnd w:id="101"/>
    <w:bookmarkStart w:name="z105" w:id="102"/>
    <w:p>
      <w:pPr>
        <w:spacing w:after="0"/>
        <w:ind w:left="0"/>
        <w:jc w:val="both"/>
      </w:pPr>
      <w:r>
        <w:rPr>
          <w:rFonts w:ascii="Times New Roman"/>
          <w:b w:val="false"/>
          <w:i w:val="false"/>
          <w:color w:val="000000"/>
          <w:sz w:val="28"/>
        </w:rPr>
        <w:t>
      17) ғылыми тағылымдамадан өтуге арналған шығыстардың нормалары мен үлгілік шарттарды әзірлейді және бекітеді;</w:t>
      </w:r>
    </w:p>
    <w:bookmarkEnd w:id="102"/>
    <w:bookmarkStart w:name="z106" w:id="103"/>
    <w:p>
      <w:pPr>
        <w:spacing w:after="0"/>
        <w:ind w:left="0"/>
        <w:jc w:val="both"/>
      </w:pPr>
      <w:r>
        <w:rPr>
          <w:rFonts w:ascii="Times New Roman"/>
          <w:b w:val="false"/>
          <w:i w:val="false"/>
          <w:color w:val="000000"/>
          <w:sz w:val="28"/>
        </w:rPr>
        <w:t xml:space="preserve">
      18) "Үздік ғылыми қызметкер" жыл сайынғы сыйлығын беру қағидаларын әзірлейді және бекітеді; </w:t>
      </w:r>
    </w:p>
    <w:bookmarkEnd w:id="103"/>
    <w:bookmarkStart w:name="z107" w:id="104"/>
    <w:p>
      <w:pPr>
        <w:spacing w:after="0"/>
        <w:ind w:left="0"/>
        <w:jc w:val="both"/>
      </w:pPr>
      <w:r>
        <w:rPr>
          <w:rFonts w:ascii="Times New Roman"/>
          <w:b w:val="false"/>
          <w:i w:val="false"/>
          <w:color w:val="000000"/>
          <w:sz w:val="28"/>
        </w:rPr>
        <w:t xml:space="preserve">
      19) ғылыми және (немесе) ғылыми-техникалық қызметті базалық және бағдарламалық-нысаналы қаржыландыру, ғылыми және (немесе) ғылыми-техникалық қызметті гранттық қаржыландыру және ғылыми және (немесе) ғылыми-техникалық қызмет нәтижелерін коммерцияландыру, іргелі ғылыми зерттеулерді жүзеге асыратын ғылыми ұйымдарды қаржыландыру қағидаларын (бұдан әрі – ғылымды қаржыландыру қағидалары) әзірлейді және бекітеді; </w:t>
      </w:r>
    </w:p>
    <w:bookmarkEnd w:id="104"/>
    <w:bookmarkStart w:name="z108" w:id="105"/>
    <w:p>
      <w:pPr>
        <w:spacing w:after="0"/>
        <w:ind w:left="0"/>
        <w:jc w:val="both"/>
      </w:pPr>
      <w:r>
        <w:rPr>
          <w:rFonts w:ascii="Times New Roman"/>
          <w:b w:val="false"/>
          <w:i w:val="false"/>
          <w:color w:val="000000"/>
          <w:sz w:val="28"/>
        </w:rPr>
        <w:t>
      20) бюджет қаражаты есебінен, сондай-ақ жер қойнауын пайдаланушылардың ғылым саласындағы міндеттемелері шеңберінде жер қойнауын пайдаланушылардың қаражатынан қаржыландырылатын ғылыми, ғылыми-техникалық жобалар мен бағдарламаларды, ғылыми және (немесе) ғылыми-техникалық қызмет нәтижелерін коммерцияландыру жобаларын және олардың орындалуы жөніндегі есептерді мемлекеттік есепке алуды ұйымдастырады;</w:t>
      </w:r>
    </w:p>
    <w:bookmarkEnd w:id="105"/>
    <w:bookmarkStart w:name="z109" w:id="106"/>
    <w:p>
      <w:pPr>
        <w:spacing w:after="0"/>
        <w:ind w:left="0"/>
        <w:jc w:val="both"/>
      </w:pPr>
      <w:r>
        <w:rPr>
          <w:rFonts w:ascii="Times New Roman"/>
          <w:b w:val="false"/>
          <w:i w:val="false"/>
          <w:color w:val="000000"/>
          <w:sz w:val="28"/>
        </w:rPr>
        <w:t>
      21) мемлекеттік қорғаныстық тапсырыс шеңберінде қалыптастырылатын ғылыми, ғылыми-техникалық жобалар мен бағдарламаларды қоспағанда, бюджет қаражаты есебінен қаржыландырылатын орындалған ғылыми, ғылыми-техникалық жобалар мен бағдарламалар жөніндегі есептерді бекітеді және жариялайды;</w:t>
      </w:r>
    </w:p>
    <w:bookmarkEnd w:id="106"/>
    <w:bookmarkStart w:name="z110" w:id="107"/>
    <w:p>
      <w:pPr>
        <w:spacing w:after="0"/>
        <w:ind w:left="0"/>
        <w:jc w:val="both"/>
      </w:pPr>
      <w:r>
        <w:rPr>
          <w:rFonts w:ascii="Times New Roman"/>
          <w:b w:val="false"/>
          <w:i w:val="false"/>
          <w:color w:val="000000"/>
          <w:sz w:val="28"/>
        </w:rPr>
        <w:t>
      22) ғылыми және (немесе) ғылыми-техникалық қызмет нәтижелерін коммерцияландыруға жәрдемдесу бағдарламаларының іске асырылуына мониторингті жүзеге асырады;</w:t>
      </w:r>
    </w:p>
    <w:bookmarkEnd w:id="107"/>
    <w:bookmarkStart w:name="z111" w:id="108"/>
    <w:p>
      <w:pPr>
        <w:spacing w:after="0"/>
        <w:ind w:left="0"/>
        <w:jc w:val="both"/>
      </w:pPr>
      <w:r>
        <w:rPr>
          <w:rFonts w:ascii="Times New Roman"/>
          <w:b w:val="false"/>
          <w:i w:val="false"/>
          <w:color w:val="000000"/>
          <w:sz w:val="28"/>
        </w:rPr>
        <w:t>
      23) бюджет қаражаты есебінен және берілетін салықтық жеңілдіктер шеңберінде қаржыландырылатын ғылыми зерттеулер мен әзірлемелерді ұйымдастыру қағидаларын әзірлейді және бекітеді;</w:t>
      </w:r>
    </w:p>
    <w:bookmarkEnd w:id="108"/>
    <w:bookmarkStart w:name="z112" w:id="109"/>
    <w:p>
      <w:pPr>
        <w:spacing w:after="0"/>
        <w:ind w:left="0"/>
        <w:jc w:val="both"/>
      </w:pPr>
      <w:r>
        <w:rPr>
          <w:rFonts w:ascii="Times New Roman"/>
          <w:b w:val="false"/>
          <w:i w:val="false"/>
          <w:color w:val="000000"/>
          <w:sz w:val="28"/>
        </w:rPr>
        <w:t>
      24) аса маңызды және кеңінен қолданылатын өнертабыстар авторларына арналған жыл сайынғы конкурстарды өткізеді;</w:t>
      </w:r>
    </w:p>
    <w:bookmarkEnd w:id="109"/>
    <w:bookmarkStart w:name="z113" w:id="110"/>
    <w:p>
      <w:pPr>
        <w:spacing w:after="0"/>
        <w:ind w:left="0"/>
        <w:jc w:val="both"/>
      </w:pPr>
      <w:r>
        <w:rPr>
          <w:rFonts w:ascii="Times New Roman"/>
          <w:b w:val="false"/>
          <w:i w:val="false"/>
          <w:color w:val="000000"/>
          <w:sz w:val="28"/>
        </w:rPr>
        <w:t>
      25) ғылыми әдептің үлгілік қағидаларын әзірлейді және бекітеді;</w:t>
      </w:r>
    </w:p>
    <w:bookmarkEnd w:id="110"/>
    <w:bookmarkStart w:name="z114" w:id="111"/>
    <w:p>
      <w:pPr>
        <w:spacing w:after="0"/>
        <w:ind w:left="0"/>
        <w:jc w:val="both"/>
      </w:pPr>
      <w:r>
        <w:rPr>
          <w:rFonts w:ascii="Times New Roman"/>
          <w:b w:val="false"/>
          <w:i w:val="false"/>
          <w:color w:val="000000"/>
          <w:sz w:val="28"/>
        </w:rPr>
        <w:t>
      26) ғылыми тағылымдамаларды ұйымдастыру жөніндегі іс-шаралар кешенін жүзеге асыратын ұйымды (әкімшіні) айқындайды;</w:t>
      </w:r>
    </w:p>
    <w:bookmarkEnd w:id="111"/>
    <w:bookmarkStart w:name="z115" w:id="112"/>
    <w:p>
      <w:pPr>
        <w:spacing w:after="0"/>
        <w:ind w:left="0"/>
        <w:jc w:val="both"/>
      </w:pPr>
      <w:r>
        <w:rPr>
          <w:rFonts w:ascii="Times New Roman"/>
          <w:b w:val="false"/>
          <w:i w:val="false"/>
          <w:color w:val="000000"/>
          <w:sz w:val="28"/>
        </w:rPr>
        <w:t>
      27) мемлекеттік-жекешелік әріптестік негізінде ғылыми зерттеулер мен тәжірибелік-конструкторлық жұмыстарды ұйымдастыру және жүргізу қағидаларын әзірлейді және бекітеді;</w:t>
      </w:r>
    </w:p>
    <w:bookmarkEnd w:id="112"/>
    <w:bookmarkStart w:name="z116" w:id="113"/>
    <w:p>
      <w:pPr>
        <w:spacing w:after="0"/>
        <w:ind w:left="0"/>
        <w:jc w:val="both"/>
      </w:pPr>
      <w:r>
        <w:rPr>
          <w:rFonts w:ascii="Times New Roman"/>
          <w:b w:val="false"/>
          <w:i w:val="false"/>
          <w:color w:val="000000"/>
          <w:sz w:val="28"/>
        </w:rPr>
        <w:t>
      28) ғылыми және (немесе) ғылыми-техникалық қызмет субъектілерін аккредиттеу қағидаларын әзірлейді және бекітеді;</w:t>
      </w:r>
    </w:p>
    <w:bookmarkEnd w:id="113"/>
    <w:bookmarkStart w:name="z117" w:id="114"/>
    <w:p>
      <w:pPr>
        <w:spacing w:after="0"/>
        <w:ind w:left="0"/>
        <w:jc w:val="both"/>
      </w:pPr>
      <w:r>
        <w:rPr>
          <w:rFonts w:ascii="Times New Roman"/>
          <w:b w:val="false"/>
          <w:i w:val="false"/>
          <w:color w:val="000000"/>
          <w:sz w:val="28"/>
        </w:rPr>
        <w:t xml:space="preserve">
      29) ұжымдық пайдаланымдағы ғылыми зертханалар туралы үлгілік ережені әзірлейді және бекітеді; </w:t>
      </w:r>
    </w:p>
    <w:bookmarkEnd w:id="114"/>
    <w:bookmarkStart w:name="z118" w:id="115"/>
    <w:p>
      <w:pPr>
        <w:spacing w:after="0"/>
        <w:ind w:left="0"/>
        <w:jc w:val="both"/>
      </w:pPr>
      <w:r>
        <w:rPr>
          <w:rFonts w:ascii="Times New Roman"/>
          <w:b w:val="false"/>
          <w:i w:val="false"/>
          <w:color w:val="000000"/>
          <w:sz w:val="28"/>
        </w:rPr>
        <w:t>
      30) диссертациялық кеңес туралы үлгілік ережені әзірлейді және бекітеді;</w:t>
      </w:r>
    </w:p>
    <w:bookmarkEnd w:id="115"/>
    <w:bookmarkStart w:name="z119" w:id="116"/>
    <w:p>
      <w:pPr>
        <w:spacing w:after="0"/>
        <w:ind w:left="0"/>
        <w:jc w:val="both"/>
      </w:pPr>
      <w:r>
        <w:rPr>
          <w:rFonts w:ascii="Times New Roman"/>
          <w:b w:val="false"/>
          <w:i w:val="false"/>
          <w:color w:val="000000"/>
          <w:sz w:val="28"/>
        </w:rPr>
        <w:t>
      31) дәрежелерді беру қағидаларын әзірлейді және бекітеді;</w:t>
      </w:r>
    </w:p>
    <w:bookmarkEnd w:id="116"/>
    <w:bookmarkStart w:name="z120" w:id="117"/>
    <w:p>
      <w:pPr>
        <w:spacing w:after="0"/>
        <w:ind w:left="0"/>
        <w:jc w:val="both"/>
      </w:pPr>
      <w:r>
        <w:rPr>
          <w:rFonts w:ascii="Times New Roman"/>
          <w:b w:val="false"/>
          <w:i w:val="false"/>
          <w:color w:val="000000"/>
          <w:sz w:val="28"/>
        </w:rPr>
        <w:t>
      32) үміткерлерді іріктеу және олардың ғылыми тағылымдамалардан өту қағидаларын әзірлейді және бекітеді;</w:t>
      </w:r>
    </w:p>
    <w:bookmarkEnd w:id="117"/>
    <w:bookmarkStart w:name="z121" w:id="118"/>
    <w:p>
      <w:pPr>
        <w:spacing w:after="0"/>
        <w:ind w:left="0"/>
        <w:jc w:val="both"/>
      </w:pPr>
      <w:r>
        <w:rPr>
          <w:rFonts w:ascii="Times New Roman"/>
          <w:b w:val="false"/>
          <w:i w:val="false"/>
          <w:color w:val="000000"/>
          <w:sz w:val="28"/>
        </w:rPr>
        <w:t>
      33) ғылыми атақтар (қауымдастырылған профессор (доцент), профессор) беру қағидаларын әзірлейді және бекітеді;</w:t>
      </w:r>
    </w:p>
    <w:bookmarkEnd w:id="118"/>
    <w:bookmarkStart w:name="z122" w:id="119"/>
    <w:p>
      <w:pPr>
        <w:spacing w:after="0"/>
        <w:ind w:left="0"/>
        <w:jc w:val="both"/>
      </w:pPr>
      <w:r>
        <w:rPr>
          <w:rFonts w:ascii="Times New Roman"/>
          <w:b w:val="false"/>
          <w:i w:val="false"/>
          <w:color w:val="000000"/>
          <w:sz w:val="28"/>
        </w:rPr>
        <w:t xml:space="preserve">
      34) еңбегіне ақы төлеу базалық қаржыландыру шеңберінде жүзеге асырылатын жетекші ғалымдарға қойылатын талаптарды әзірлейді және бекітеді; </w:t>
      </w:r>
    </w:p>
    <w:bookmarkEnd w:id="119"/>
    <w:bookmarkStart w:name="z123" w:id="120"/>
    <w:p>
      <w:pPr>
        <w:spacing w:after="0"/>
        <w:ind w:left="0"/>
        <w:jc w:val="both"/>
      </w:pPr>
      <w:r>
        <w:rPr>
          <w:rFonts w:ascii="Times New Roman"/>
          <w:b w:val="false"/>
          <w:i w:val="false"/>
          <w:color w:val="000000"/>
          <w:sz w:val="28"/>
        </w:rPr>
        <w:t>
      35) философия докторы (PhD), бейіні бойынша доктор дәрежесін алуға қорғалған диссертацияларды мемлекеттік тіркеу қағидаларын әзірлейді және бекітеді;</w:t>
      </w:r>
    </w:p>
    <w:bookmarkEnd w:id="120"/>
    <w:bookmarkStart w:name="z124" w:id="121"/>
    <w:p>
      <w:pPr>
        <w:spacing w:after="0"/>
        <w:ind w:left="0"/>
        <w:jc w:val="both"/>
      </w:pPr>
      <w:r>
        <w:rPr>
          <w:rFonts w:ascii="Times New Roman"/>
          <w:b w:val="false"/>
          <w:i w:val="false"/>
          <w:color w:val="000000"/>
          <w:sz w:val="28"/>
        </w:rPr>
        <w:t>
      36) ғылыми бағыттар сыныптауышын әзірлейді және бекітеді;</w:t>
      </w:r>
    </w:p>
    <w:bookmarkEnd w:id="121"/>
    <w:bookmarkStart w:name="z125" w:id="122"/>
    <w:p>
      <w:pPr>
        <w:spacing w:after="0"/>
        <w:ind w:left="0"/>
        <w:jc w:val="both"/>
      </w:pPr>
      <w:r>
        <w:rPr>
          <w:rFonts w:ascii="Times New Roman"/>
          <w:b w:val="false"/>
          <w:i w:val="false"/>
          <w:color w:val="000000"/>
          <w:sz w:val="28"/>
        </w:rPr>
        <w:t>
      37) ұлттық ғылыми кеңестер туралы ережені әзірлейді және бекітеді;</w:t>
      </w:r>
    </w:p>
    <w:bookmarkEnd w:id="122"/>
    <w:bookmarkStart w:name="z126" w:id="123"/>
    <w:p>
      <w:pPr>
        <w:spacing w:after="0"/>
        <w:ind w:left="0"/>
        <w:jc w:val="both"/>
      </w:pPr>
      <w:r>
        <w:rPr>
          <w:rFonts w:ascii="Times New Roman"/>
          <w:b w:val="false"/>
          <w:i w:val="false"/>
          <w:color w:val="000000"/>
          <w:sz w:val="28"/>
        </w:rPr>
        <w:t>
      38) апелляциялық комиссия туралы ережені әзірлейді және бекітеді;</w:t>
      </w:r>
    </w:p>
    <w:bookmarkEnd w:id="123"/>
    <w:bookmarkStart w:name="z127" w:id="124"/>
    <w:p>
      <w:pPr>
        <w:spacing w:after="0"/>
        <w:ind w:left="0"/>
        <w:jc w:val="both"/>
      </w:pPr>
      <w:r>
        <w:rPr>
          <w:rFonts w:ascii="Times New Roman"/>
          <w:b w:val="false"/>
          <w:i w:val="false"/>
          <w:color w:val="000000"/>
          <w:sz w:val="28"/>
        </w:rPr>
        <w:t>
      39) ғылыми-техникалық кеңес туралы үлгілік ережені әзірлейді және бекітеді;</w:t>
      </w:r>
    </w:p>
    <w:bookmarkEnd w:id="124"/>
    <w:bookmarkStart w:name="z128" w:id="125"/>
    <w:p>
      <w:pPr>
        <w:spacing w:after="0"/>
        <w:ind w:left="0"/>
        <w:jc w:val="both"/>
      </w:pPr>
      <w:r>
        <w:rPr>
          <w:rFonts w:ascii="Times New Roman"/>
          <w:b w:val="false"/>
          <w:i w:val="false"/>
          <w:color w:val="000000"/>
          <w:sz w:val="28"/>
        </w:rPr>
        <w:t>
      40) ғылыми және (немесе) ғылыми-техникалық қызмет нәтижелерін коммерцияландыруды әдіснамалық қамтамасыз етуді жүзеге асырады;</w:t>
      </w:r>
    </w:p>
    <w:bookmarkEnd w:id="125"/>
    <w:bookmarkStart w:name="z129" w:id="126"/>
    <w:p>
      <w:pPr>
        <w:spacing w:after="0"/>
        <w:ind w:left="0"/>
        <w:jc w:val="both"/>
      </w:pPr>
      <w:r>
        <w:rPr>
          <w:rFonts w:ascii="Times New Roman"/>
          <w:b w:val="false"/>
          <w:i w:val="false"/>
          <w:color w:val="000000"/>
          <w:sz w:val="28"/>
        </w:rPr>
        <w:t>
      41) коммерцияландыру жобаларына мемлекеттік ғылыми-техникалық сараптама, сараптама жүргізу, сұралатын қаржыландыру көлемі сомасының негізділігіне бағалау жүргізу бойынша қазақстандық сарапшылар көрсететін қызметтер құнының әдістемесін әзірлейді және бекітеді;</w:t>
      </w:r>
    </w:p>
    <w:bookmarkEnd w:id="126"/>
    <w:bookmarkStart w:name="z130" w:id="127"/>
    <w:p>
      <w:pPr>
        <w:spacing w:after="0"/>
        <w:ind w:left="0"/>
        <w:jc w:val="both"/>
      </w:pPr>
      <w:r>
        <w:rPr>
          <w:rFonts w:ascii="Times New Roman"/>
          <w:b w:val="false"/>
          <w:i w:val="false"/>
          <w:color w:val="000000"/>
          <w:sz w:val="28"/>
        </w:rPr>
        <w:t>
      42) ғылыми, ғылыми-техникалық жобалар мен бағдарламаларды, ғылыми және (немесе) ғылыми-техникалық қызмет нәтижелерін коммерцияландыру жобаларын орындау және аяқтау сатыларында олардың іске асырылуына мониторингті жүзеге асыру туралы ережені әзірлейді және бекітеді;</w:t>
      </w:r>
    </w:p>
    <w:bookmarkEnd w:id="127"/>
    <w:bookmarkStart w:name="z131" w:id="128"/>
    <w:p>
      <w:pPr>
        <w:spacing w:after="0"/>
        <w:ind w:left="0"/>
        <w:jc w:val="both"/>
      </w:pPr>
      <w:r>
        <w:rPr>
          <w:rFonts w:ascii="Times New Roman"/>
          <w:b w:val="false"/>
          <w:i w:val="false"/>
          <w:color w:val="000000"/>
          <w:sz w:val="28"/>
        </w:rPr>
        <w:t>
      43) ғылыми және (немесе) ғылыми-техникалық қызмет нәтижелерін коммерцияландыруды гранттық қаржыландыруды қолдап отырудың көрсетілетін қызметтері құнын айқындау әдістемесін әзірлейді және бекітеді;</w:t>
      </w:r>
    </w:p>
    <w:bookmarkEnd w:id="128"/>
    <w:bookmarkStart w:name="z132" w:id="129"/>
    <w:p>
      <w:pPr>
        <w:spacing w:after="0"/>
        <w:ind w:left="0"/>
        <w:jc w:val="both"/>
      </w:pPr>
      <w:r>
        <w:rPr>
          <w:rFonts w:ascii="Times New Roman"/>
          <w:b w:val="false"/>
          <w:i w:val="false"/>
          <w:color w:val="000000"/>
          <w:sz w:val="28"/>
        </w:rPr>
        <w:t>
      44) осы Заңның және Қазақстан Республикасы заңнамасының мақсаттары мен міндеттеріне сәйкес ғылым және ғылыми-техникалық қызмет саласындағы нормативтік құқықтық актілерді әзірлейді және бекітеді;</w:t>
      </w:r>
    </w:p>
    <w:bookmarkEnd w:id="129"/>
    <w:bookmarkStart w:name="z133" w:id="130"/>
    <w:p>
      <w:pPr>
        <w:spacing w:after="0"/>
        <w:ind w:left="0"/>
        <w:jc w:val="both"/>
      </w:pPr>
      <w:r>
        <w:rPr>
          <w:rFonts w:ascii="Times New Roman"/>
          <w:b w:val="false"/>
          <w:i w:val="false"/>
          <w:color w:val="000000"/>
          <w:sz w:val="28"/>
        </w:rPr>
        <w:t>
      45)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30"/>
    <w:bookmarkStart w:name="z134" w:id="131"/>
    <w:p>
      <w:pPr>
        <w:spacing w:after="0"/>
        <w:ind w:left="0"/>
        <w:jc w:val="left"/>
      </w:pPr>
      <w:r>
        <w:rPr>
          <w:rFonts w:ascii="Times New Roman"/>
          <w:b/>
          <w:i w:val="false"/>
          <w:color w:val="000000"/>
        </w:rPr>
        <w:t xml:space="preserve"> 7-бап. Салалық уәкілетті органның құзыреті</w:t>
      </w:r>
    </w:p>
    <w:bookmarkEnd w:id="131"/>
    <w:bookmarkStart w:name="z135" w:id="132"/>
    <w:p>
      <w:pPr>
        <w:spacing w:after="0"/>
        <w:ind w:left="0"/>
        <w:jc w:val="both"/>
      </w:pPr>
      <w:r>
        <w:rPr>
          <w:rFonts w:ascii="Times New Roman"/>
          <w:b w:val="false"/>
          <w:i w:val="false"/>
          <w:color w:val="000000"/>
          <w:sz w:val="28"/>
        </w:rPr>
        <w:t>
      Салалық уәкілетті орган:</w:t>
      </w:r>
    </w:p>
    <w:bookmarkEnd w:id="132"/>
    <w:bookmarkStart w:name="z136" w:id="133"/>
    <w:p>
      <w:pPr>
        <w:spacing w:after="0"/>
        <w:ind w:left="0"/>
        <w:jc w:val="both"/>
      </w:pPr>
      <w:r>
        <w:rPr>
          <w:rFonts w:ascii="Times New Roman"/>
          <w:b w:val="false"/>
          <w:i w:val="false"/>
          <w:color w:val="000000"/>
          <w:sz w:val="28"/>
        </w:rPr>
        <w:t>
      1) ғылыми және (немесе) ғылыми-техникалық қызмет саласында ұсыныстар әзірлеуге және мемлекеттік саясатты, ғылым жәе ғылыми және (немесе) ғылыми-техникалық қызмет нәтижелерін коммерцияландыру саласындағы ғылыми-технологиялық саясатты іске асыруға, тиісті салада ғылыми зерттеулер жүргізу жөніндегі жұмысты үйлестіруге қатысады;</w:t>
      </w:r>
    </w:p>
    <w:bookmarkEnd w:id="133"/>
    <w:bookmarkStart w:name="z137" w:id="134"/>
    <w:p>
      <w:pPr>
        <w:spacing w:after="0"/>
        <w:ind w:left="0"/>
        <w:jc w:val="both"/>
      </w:pPr>
      <w:r>
        <w:rPr>
          <w:rFonts w:ascii="Times New Roman"/>
          <w:b w:val="false"/>
          <w:i w:val="false"/>
          <w:color w:val="000000"/>
          <w:sz w:val="28"/>
        </w:rPr>
        <w:t>
      2) тиісті салада іргелі және (немесе) қолданбалы ғылыми зерттеулердің басым бағыттарын қалыптастыруға қатысады;</w:t>
      </w:r>
    </w:p>
    <w:bookmarkEnd w:id="134"/>
    <w:bookmarkStart w:name="z138" w:id="135"/>
    <w:p>
      <w:pPr>
        <w:spacing w:after="0"/>
        <w:ind w:left="0"/>
        <w:jc w:val="both"/>
      </w:pPr>
      <w:r>
        <w:rPr>
          <w:rFonts w:ascii="Times New Roman"/>
          <w:b w:val="false"/>
          <w:i w:val="false"/>
          <w:color w:val="000000"/>
          <w:sz w:val="28"/>
        </w:rPr>
        <w:t xml:space="preserve">
      3) ғылыми-техникалық кеңесті құрады және оның ережесін бекітеді; </w:t>
      </w:r>
    </w:p>
    <w:bookmarkEnd w:id="135"/>
    <w:bookmarkStart w:name="z139" w:id="136"/>
    <w:p>
      <w:pPr>
        <w:spacing w:after="0"/>
        <w:ind w:left="0"/>
        <w:jc w:val="both"/>
      </w:pPr>
      <w:r>
        <w:rPr>
          <w:rFonts w:ascii="Times New Roman"/>
          <w:b w:val="false"/>
          <w:i w:val="false"/>
          <w:color w:val="000000"/>
          <w:sz w:val="28"/>
        </w:rPr>
        <w:t>
      4) бюджет қаражаты есебінен қаржыландырылатын ғылыми, ғылыми-техникалық жобалар мен бағдарламаларды әзірлеуді ұйымдастырады және олардың тиісті салада іске асырылуын жүзеге асырады;</w:t>
      </w:r>
    </w:p>
    <w:bookmarkEnd w:id="136"/>
    <w:bookmarkStart w:name="z140" w:id="137"/>
    <w:p>
      <w:pPr>
        <w:spacing w:after="0"/>
        <w:ind w:left="0"/>
        <w:jc w:val="both"/>
      </w:pPr>
      <w:r>
        <w:rPr>
          <w:rFonts w:ascii="Times New Roman"/>
          <w:b w:val="false"/>
          <w:i w:val="false"/>
          <w:color w:val="000000"/>
          <w:sz w:val="28"/>
        </w:rPr>
        <w:t>
      5) бюджет қаражаты есебінен қаржыландырылатын, тиісті салада орындалған ғылыми, ғылыми-техникалық жобалар мен бағдарламалар жөніндегі есептерді бекітеді;</w:t>
      </w:r>
    </w:p>
    <w:bookmarkEnd w:id="137"/>
    <w:bookmarkStart w:name="z141" w:id="138"/>
    <w:p>
      <w:pPr>
        <w:spacing w:after="0"/>
        <w:ind w:left="0"/>
        <w:jc w:val="both"/>
      </w:pPr>
      <w:r>
        <w:rPr>
          <w:rFonts w:ascii="Times New Roman"/>
          <w:b w:val="false"/>
          <w:i w:val="false"/>
          <w:color w:val="000000"/>
          <w:sz w:val="28"/>
        </w:rPr>
        <w:t>
      6) ұлттық ғылыми кеңестердің құрамдарына қосу үшін кандидатуралар бойынша ұсыныстарды уәкілетті органға енгізеді;</w:t>
      </w:r>
    </w:p>
    <w:bookmarkEnd w:id="138"/>
    <w:bookmarkStart w:name="z142" w:id="139"/>
    <w:p>
      <w:pPr>
        <w:spacing w:after="0"/>
        <w:ind w:left="0"/>
        <w:jc w:val="both"/>
      </w:pPr>
      <w:r>
        <w:rPr>
          <w:rFonts w:ascii="Times New Roman"/>
          <w:b w:val="false"/>
          <w:i w:val="false"/>
          <w:color w:val="000000"/>
          <w:sz w:val="28"/>
        </w:rPr>
        <w:t>
      7) базалық қаржыландыру субъектілері мен іргелі ғылыми зерттеулерді жүзеге асыратын ғылыми ұйымдардың тізбелерін қалыптастыру жөніндегі ұсыныстарды уәкілетті органға енгізеді;</w:t>
      </w:r>
    </w:p>
    <w:bookmarkEnd w:id="139"/>
    <w:bookmarkStart w:name="z143" w:id="140"/>
    <w:p>
      <w:pPr>
        <w:spacing w:after="0"/>
        <w:ind w:left="0"/>
        <w:jc w:val="both"/>
      </w:pPr>
      <w:r>
        <w:rPr>
          <w:rFonts w:ascii="Times New Roman"/>
          <w:b w:val="false"/>
          <w:i w:val="false"/>
          <w:color w:val="000000"/>
          <w:sz w:val="28"/>
        </w:rPr>
        <w:t>
      8) ғылымды қаржыландыру қағидаларын әзірлеуге қатысады;</w:t>
      </w:r>
    </w:p>
    <w:bookmarkEnd w:id="140"/>
    <w:bookmarkStart w:name="z144" w:id="141"/>
    <w:p>
      <w:pPr>
        <w:spacing w:after="0"/>
        <w:ind w:left="0"/>
        <w:jc w:val="both"/>
      </w:pPr>
      <w:r>
        <w:rPr>
          <w:rFonts w:ascii="Times New Roman"/>
          <w:b w:val="false"/>
          <w:i w:val="false"/>
          <w:color w:val="000000"/>
          <w:sz w:val="28"/>
        </w:rPr>
        <w:t>
      9) тиісті саладағы ғылыми және (немесе) ғылыми-техникалық қызмет нәтижелерін коммерцияландыруға жәрдемдесу бағдарламаларының іске асырылуына мониторингті жүзеге асырады;</w:t>
      </w:r>
    </w:p>
    <w:bookmarkEnd w:id="141"/>
    <w:bookmarkStart w:name="z145" w:id="142"/>
    <w:p>
      <w:pPr>
        <w:spacing w:after="0"/>
        <w:ind w:left="0"/>
        <w:jc w:val="both"/>
      </w:pPr>
      <w:r>
        <w:rPr>
          <w:rFonts w:ascii="Times New Roman"/>
          <w:b w:val="false"/>
          <w:i w:val="false"/>
          <w:color w:val="000000"/>
          <w:sz w:val="28"/>
        </w:rPr>
        <w:t>
      10) мемлекеттік ғылыми-техникалық сараптаманы ұйымдастыру және жүргізу қағидаларын әзірлеуге қатысады;</w:t>
      </w:r>
    </w:p>
    <w:bookmarkEnd w:id="142"/>
    <w:bookmarkStart w:name="z146" w:id="143"/>
    <w:p>
      <w:pPr>
        <w:spacing w:after="0"/>
        <w:ind w:left="0"/>
        <w:jc w:val="both"/>
      </w:pPr>
      <w:r>
        <w:rPr>
          <w:rFonts w:ascii="Times New Roman"/>
          <w:b w:val="false"/>
          <w:i w:val="false"/>
          <w:color w:val="000000"/>
          <w:sz w:val="28"/>
        </w:rPr>
        <w:t>
      11) ұлттық ғылыми кеңестер туралы ережені әзірлеуге қатысады;</w:t>
      </w:r>
    </w:p>
    <w:bookmarkEnd w:id="143"/>
    <w:bookmarkStart w:name="z147" w:id="144"/>
    <w:p>
      <w:pPr>
        <w:spacing w:after="0"/>
        <w:ind w:left="0"/>
        <w:jc w:val="both"/>
      </w:pPr>
      <w:r>
        <w:rPr>
          <w:rFonts w:ascii="Times New Roman"/>
          <w:b w:val="false"/>
          <w:i w:val="false"/>
          <w:color w:val="000000"/>
          <w:sz w:val="28"/>
        </w:rPr>
        <w:t>
      12)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44"/>
    <w:bookmarkStart w:name="z148" w:id="145"/>
    <w:p>
      <w:pPr>
        <w:spacing w:after="0"/>
        <w:ind w:left="0"/>
        <w:jc w:val="left"/>
      </w:pPr>
      <w:r>
        <w:rPr>
          <w:rFonts w:ascii="Times New Roman"/>
          <w:b/>
          <w:i w:val="false"/>
          <w:color w:val="000000"/>
        </w:rPr>
        <w:t xml:space="preserve"> 8-бап. Облыстардың, республикалық маңызы бар қалардың және астананың жергілікті атқарушы органдарының ғылым, ғылыми-техникалық қызмет саласындағы құзыреті</w:t>
      </w:r>
    </w:p>
    <w:bookmarkEnd w:id="145"/>
    <w:bookmarkStart w:name="z149" w:id="146"/>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атқарушы органдары ғылым, ғылыми-техникалық қызмет саласында:</w:t>
      </w:r>
    </w:p>
    <w:bookmarkEnd w:id="146"/>
    <w:bookmarkStart w:name="z150" w:id="147"/>
    <w:p>
      <w:pPr>
        <w:spacing w:after="0"/>
        <w:ind w:left="0"/>
        <w:jc w:val="both"/>
      </w:pPr>
      <w:r>
        <w:rPr>
          <w:rFonts w:ascii="Times New Roman"/>
          <w:b w:val="false"/>
          <w:i w:val="false"/>
          <w:color w:val="000000"/>
          <w:sz w:val="28"/>
        </w:rPr>
        <w:t>
      1) өңірде ғылымды дамытудың басым бағыттарын айқындайды және өңірде іске асырылатын ғылыми, ғылыми-техникалық жобалар мен бағдарламаларды қаржыландыруды ұйымдастырады;</w:t>
      </w:r>
    </w:p>
    <w:bookmarkEnd w:id="147"/>
    <w:bookmarkStart w:name="z151" w:id="148"/>
    <w:p>
      <w:pPr>
        <w:spacing w:after="0"/>
        <w:ind w:left="0"/>
        <w:jc w:val="both"/>
      </w:pPr>
      <w:r>
        <w:rPr>
          <w:rFonts w:ascii="Times New Roman"/>
          <w:b w:val="false"/>
          <w:i w:val="false"/>
          <w:color w:val="000000"/>
          <w:sz w:val="28"/>
        </w:rPr>
        <w:t>
      2) ғылым және ғылыми-техникалық қызмет саласында ұсыныстар әзірлеуге және мемлекеттік саясатты іске асыруға, өңірде қолданбалы ғылыми зерттеулер жүргізу жөніндегі жұмысты үйлестіруге қатысады;</w:t>
      </w:r>
    </w:p>
    <w:bookmarkEnd w:id="148"/>
    <w:bookmarkStart w:name="z152" w:id="149"/>
    <w:p>
      <w:pPr>
        <w:spacing w:after="0"/>
        <w:ind w:left="0"/>
        <w:jc w:val="both"/>
      </w:pPr>
      <w:r>
        <w:rPr>
          <w:rFonts w:ascii="Times New Roman"/>
          <w:b w:val="false"/>
          <w:i w:val="false"/>
          <w:color w:val="000000"/>
          <w:sz w:val="28"/>
        </w:rPr>
        <w:t>
      3) ғылыми және (немесе) ғылыми-техникалық қызмет нәтижелерін коммерцияландыру саласындағы мемлекеттік саясатты тиісті аумақта жүргізуді қамтамасыз етеді;</w:t>
      </w:r>
    </w:p>
    <w:bookmarkEnd w:id="149"/>
    <w:bookmarkStart w:name="z153" w:id="150"/>
    <w:p>
      <w:pPr>
        <w:spacing w:after="0"/>
        <w:ind w:left="0"/>
        <w:jc w:val="both"/>
      </w:pPr>
      <w:r>
        <w:rPr>
          <w:rFonts w:ascii="Times New Roman"/>
          <w:b w:val="false"/>
          <w:i w:val="false"/>
          <w:color w:val="000000"/>
          <w:sz w:val="28"/>
        </w:rPr>
        <w:t>
      4) ғылыми және (немесе) ғылыми-техникалық қызмет нәтижелерін коммерцияландыру жобаларын қаржыландыру үшін жеке кәсіпкерлік субъектілерінің гранттары мен инвестицияларын тарту бойынша жәрдем көрсетеді, оларды қоса қаржыландыруға қатысады;</w:t>
      </w:r>
    </w:p>
    <w:bookmarkEnd w:id="150"/>
    <w:bookmarkStart w:name="z154" w:id="151"/>
    <w:p>
      <w:pPr>
        <w:spacing w:after="0"/>
        <w:ind w:left="0"/>
        <w:jc w:val="both"/>
      </w:pPr>
      <w:r>
        <w:rPr>
          <w:rFonts w:ascii="Times New Roman"/>
          <w:b w:val="false"/>
          <w:i w:val="false"/>
          <w:color w:val="000000"/>
          <w:sz w:val="28"/>
        </w:rPr>
        <w:t>
      5) өнім шығаруды және (немесе) жаңа технологияларды ендіруді жүзеге асыратын бірлескен өндірістер құру мақсатында жеке кәсіпкерлік, квазимемлекеттік сектор субъектілерінің ғылыми және (немесе) ғылыми-техникалық қызмет субъектілерімен өзара іс-қимыл жасауын қамтамасыз ету жөніндегі шараларды жүзеге асырады;</w:t>
      </w:r>
    </w:p>
    <w:bookmarkEnd w:id="151"/>
    <w:bookmarkStart w:name="z155" w:id="152"/>
    <w:p>
      <w:pPr>
        <w:spacing w:after="0"/>
        <w:ind w:left="0"/>
        <w:jc w:val="both"/>
      </w:pPr>
      <w:r>
        <w:rPr>
          <w:rFonts w:ascii="Times New Roman"/>
          <w:b w:val="false"/>
          <w:i w:val="false"/>
          <w:color w:val="000000"/>
          <w:sz w:val="28"/>
        </w:rPr>
        <w:t>
      6) жеке кәсіпкерлік (оның ішінде шетелдік субъектілердің), квазимемлекеттік сектор субъектілерінің ғылыми және (немесе) ғылыми-техникалық қызмет субъектілерімен өзара іс-қимыл жасауын қамтамасыз ету үшін облыстарда, республикалық маңызы бар қалалар мен астанада ғылым жөніндегі кеңестерді құрады;</w:t>
      </w:r>
    </w:p>
    <w:bookmarkEnd w:id="152"/>
    <w:bookmarkStart w:name="z156" w:id="153"/>
    <w:p>
      <w:pPr>
        <w:spacing w:after="0"/>
        <w:ind w:left="0"/>
        <w:jc w:val="both"/>
      </w:pPr>
      <w:r>
        <w:rPr>
          <w:rFonts w:ascii="Times New Roman"/>
          <w:b w:val="false"/>
          <w:i w:val="false"/>
          <w:color w:val="000000"/>
          <w:sz w:val="28"/>
        </w:rPr>
        <w:t>
      7) қызметі ғылыми және (немесе) ғылыми-техникалық қызмет нәтижелерін коммерцияландыру (практикада қолдану) болып табылатын заңды тұлғаларды, оның ішінде стартап-компанияларды құруға және (немесе) олардың жарғылық капиталына қатысады;</w:t>
      </w:r>
    </w:p>
    <w:bookmarkEnd w:id="153"/>
    <w:bookmarkStart w:name="z157" w:id="154"/>
    <w:p>
      <w:pPr>
        <w:spacing w:after="0"/>
        <w:ind w:left="0"/>
        <w:jc w:val="both"/>
      </w:pPr>
      <w:r>
        <w:rPr>
          <w:rFonts w:ascii="Times New Roman"/>
          <w:b w:val="false"/>
          <w:i w:val="false"/>
          <w:color w:val="000000"/>
          <w:sz w:val="28"/>
        </w:rPr>
        <w:t>
      8) ғылыми және (немесе) ғылыми-техникалық қызмет нәтижелерін коммерцияландыруға жәрдемдесу бағдарламаларының іске асырылуына мониторингті жүзеге асырады;</w:t>
      </w:r>
    </w:p>
    <w:bookmarkEnd w:id="154"/>
    <w:bookmarkStart w:name="z158" w:id="155"/>
    <w:p>
      <w:pPr>
        <w:spacing w:after="0"/>
        <w:ind w:left="0"/>
        <w:jc w:val="both"/>
      </w:pPr>
      <w:r>
        <w:rPr>
          <w:rFonts w:ascii="Times New Roman"/>
          <w:b w:val="false"/>
          <w:i w:val="false"/>
          <w:color w:val="000000"/>
          <w:sz w:val="28"/>
        </w:rPr>
        <w:t>
      9) уәкілетті органмен және салалық уәкілетті органдармен бірлесіп, ғылыми және (немесе) ғылыми-техникалық қызмет нәтижелерін коммерцияландыруды әдістемелік қамтамасыз етуге қатысады;</w:t>
      </w:r>
    </w:p>
    <w:bookmarkEnd w:id="155"/>
    <w:bookmarkStart w:name="z159" w:id="156"/>
    <w:p>
      <w:pPr>
        <w:spacing w:after="0"/>
        <w:ind w:left="0"/>
        <w:jc w:val="both"/>
      </w:pPr>
      <w:r>
        <w:rPr>
          <w:rFonts w:ascii="Times New Roman"/>
          <w:b w:val="false"/>
          <w:i w:val="false"/>
          <w:color w:val="000000"/>
          <w:sz w:val="28"/>
        </w:rPr>
        <w:t>
      10) ғылымды дамытудың басым бағыттары жөнінде ұсыныстар енгізеді;</w:t>
      </w:r>
    </w:p>
    <w:bookmarkEnd w:id="156"/>
    <w:bookmarkStart w:name="z160" w:id="157"/>
    <w:p>
      <w:pPr>
        <w:spacing w:after="0"/>
        <w:ind w:left="0"/>
        <w:jc w:val="both"/>
      </w:pPr>
      <w:r>
        <w:rPr>
          <w:rFonts w:ascii="Times New Roman"/>
          <w:b w:val="false"/>
          <w:i w:val="false"/>
          <w:color w:val="000000"/>
          <w:sz w:val="28"/>
        </w:rPr>
        <w:t>
      11) облыстың, республикалық маңызы бар қаланың және астананың жергілікті атқарушы органының мемлекеттік тапсырысы шеңберінде қолданбалы ғылыми, ғылыми-техникалық жобалар мен бағдарламалар әзірлеуді және олардың іске асырылуын жүзеге асыруды ұйымдастырады;</w:t>
      </w:r>
    </w:p>
    <w:bookmarkEnd w:id="157"/>
    <w:bookmarkStart w:name="z161" w:id="158"/>
    <w:p>
      <w:pPr>
        <w:spacing w:after="0"/>
        <w:ind w:left="0"/>
        <w:jc w:val="both"/>
      </w:pPr>
      <w:r>
        <w:rPr>
          <w:rFonts w:ascii="Times New Roman"/>
          <w:b w:val="false"/>
          <w:i w:val="false"/>
          <w:color w:val="000000"/>
          <w:sz w:val="28"/>
        </w:rPr>
        <w:t>
      12) облыстың, республикалық маңызы бар қаланың және астананың жергілікті атқарушы органының мемлекеттік тапсырысы шеңберінде орындалған қолданбалы ғылыми, ғылыми-техникалық жобалар мен бағдарламалар жөніндегі есептерді бекітеді.</w:t>
      </w:r>
    </w:p>
    <w:bookmarkEnd w:id="158"/>
    <w:bookmarkStart w:name="z162" w:id="159"/>
    <w:p>
      <w:pPr>
        <w:spacing w:after="0"/>
        <w:ind w:left="0"/>
        <w:jc w:val="both"/>
      </w:pPr>
      <w:r>
        <w:rPr>
          <w:rFonts w:ascii="Times New Roman"/>
          <w:b w:val="false"/>
          <w:i w:val="false"/>
          <w:color w:val="000000"/>
          <w:sz w:val="28"/>
        </w:rPr>
        <w:t>
      13) Қазақстан Республикасының заңнамасында жергілікті атқарушы органдарға жүктелетін өзге де өкілеттіктерді жергілікті мемлекеттік басқару мүддесінде жүзеге асырады.</w:t>
      </w:r>
    </w:p>
    <w:bookmarkEnd w:id="159"/>
    <w:bookmarkStart w:name="z163" w:id="160"/>
    <w:p>
      <w:pPr>
        <w:spacing w:after="0"/>
        <w:ind w:left="0"/>
        <w:jc w:val="both"/>
      </w:pPr>
      <w:r>
        <w:rPr>
          <w:rFonts w:ascii="Times New Roman"/>
          <w:b w:val="false"/>
          <w:i w:val="false"/>
          <w:color w:val="000000"/>
          <w:sz w:val="28"/>
        </w:rPr>
        <w:t>
      Облыстың, республикалық маңызы бар қаланың және астананың жергілікті атқарушы органының мемлекеттік тапсырысы шеңберінде қолданбалы ғылыми, ғылыми-техникалық жобалар мен бағдарламаларды қаржыландыру және олар бойынша есептерді бекіту тәртібі ғылымды қаржыландыру қағидаларына сәйкес белгіленеді.</w:t>
      </w:r>
    </w:p>
    <w:bookmarkEnd w:id="160"/>
    <w:bookmarkStart w:name="z164" w:id="161"/>
    <w:p>
      <w:pPr>
        <w:spacing w:after="0"/>
        <w:ind w:left="0"/>
        <w:jc w:val="left"/>
      </w:pPr>
      <w:r>
        <w:rPr>
          <w:rFonts w:ascii="Times New Roman"/>
          <w:b/>
          <w:i w:val="false"/>
          <w:color w:val="000000"/>
        </w:rPr>
        <w:t xml:space="preserve"> 3-тарау. ҒЫЛЫМИ ЖӘНЕ (НЕМЕСЕ) ҒЫЛЫМИ-ТЕХНИКАЛЫҚ ҚЫЗМЕТ СУБЪЕКТІЛЕРІ</w:t>
      </w:r>
    </w:p>
    <w:bookmarkEnd w:id="161"/>
    <w:bookmarkStart w:name="z166" w:id="162"/>
    <w:p>
      <w:pPr>
        <w:spacing w:after="0"/>
        <w:ind w:left="0"/>
        <w:jc w:val="left"/>
      </w:pPr>
      <w:r>
        <w:rPr>
          <w:rFonts w:ascii="Times New Roman"/>
          <w:b/>
          <w:i w:val="false"/>
          <w:color w:val="000000"/>
        </w:rPr>
        <w:t xml:space="preserve"> 9-бап. Ғылыми және (немесе) ғылыми-техникалық қызмет субъектілері</w:t>
      </w:r>
    </w:p>
    <w:bookmarkEnd w:id="162"/>
    <w:bookmarkStart w:name="z167" w:id="163"/>
    <w:p>
      <w:pPr>
        <w:spacing w:after="0"/>
        <w:ind w:left="0"/>
        <w:jc w:val="both"/>
      </w:pPr>
      <w:r>
        <w:rPr>
          <w:rFonts w:ascii="Times New Roman"/>
          <w:b w:val="false"/>
          <w:i w:val="false"/>
          <w:color w:val="000000"/>
          <w:sz w:val="28"/>
        </w:rPr>
        <w:t>
      1. Ғылыми және (немесе) ғылыми-техникалық қызметті жүзеге асыратын жеке және заңды тұлғалар ғылыми және (немесе) ғылыми-техникалық қызмет субъектілері болып табылады.</w:t>
      </w:r>
    </w:p>
    <w:bookmarkEnd w:id="163"/>
    <w:bookmarkStart w:name="z168" w:id="164"/>
    <w:p>
      <w:pPr>
        <w:spacing w:after="0"/>
        <w:ind w:left="0"/>
        <w:jc w:val="both"/>
      </w:pPr>
      <w:r>
        <w:rPr>
          <w:rFonts w:ascii="Times New Roman"/>
          <w:b w:val="false"/>
          <w:i w:val="false"/>
          <w:color w:val="000000"/>
          <w:sz w:val="28"/>
        </w:rPr>
        <w:t>
      2. Ғылыми және (немесе) ғылыми-техникалық қызмет субъектілеріне шығармашылық еркіндікке, жосықсыз бәсекелестіктен қорғауға, ғылыми және (немесе) ғылыми-техникалық қызметке қатысуға, оның ішінде бюджет қаражаты есебінен және Қазақстан Республикасының заңдарында тыйым салынбаған өзге де көздерден қаржыландырылатын ғылыми, ғылыми-техникалық жобалар мен бағдарламаларға арналған конкурстарға қатысуға тең құқыққа кепілдік беріледі және олар қамтамасыз етіледі.</w:t>
      </w:r>
    </w:p>
    <w:bookmarkEnd w:id="164"/>
    <w:bookmarkStart w:name="z169" w:id="165"/>
    <w:p>
      <w:pPr>
        <w:spacing w:after="0"/>
        <w:ind w:left="0"/>
        <w:jc w:val="both"/>
      </w:pPr>
      <w:r>
        <w:rPr>
          <w:rFonts w:ascii="Times New Roman"/>
          <w:b w:val="false"/>
          <w:i w:val="false"/>
          <w:color w:val="000000"/>
          <w:sz w:val="28"/>
        </w:rPr>
        <w:t>
      3. Ғылыми және (немесе) ғылыми-техникалық қызмет субъектілерінің Қазақстан Республикасының заңдарында белгіленген тәртіппен және шарттарда зияткерлік меншік объектілерін сату немесе сатуға ұсыну құқығын қоса алғанда, оларды пайдалануға құқығы бар.</w:t>
      </w:r>
    </w:p>
    <w:bookmarkEnd w:id="165"/>
    <w:bookmarkStart w:name="z170" w:id="166"/>
    <w:p>
      <w:pPr>
        <w:spacing w:after="0"/>
        <w:ind w:left="0"/>
        <w:jc w:val="both"/>
      </w:pPr>
      <w:r>
        <w:rPr>
          <w:rFonts w:ascii="Times New Roman"/>
          <w:b w:val="false"/>
          <w:i w:val="false"/>
          <w:color w:val="000000"/>
          <w:sz w:val="28"/>
        </w:rPr>
        <w:t>
      4. Ғылыми және (немесе) ғылыми-техникалық қызмет субъектілерінің ұлттық қауiпсiздiкке төнетін қатерді болғызбау жөніндегі қызметі Қазақстан Республикасының ұлттық қауіпсіздік саласындағы заңнамасына сәйкес жүзеге асырылады.</w:t>
      </w:r>
    </w:p>
    <w:bookmarkEnd w:id="166"/>
    <w:bookmarkStart w:name="z171" w:id="167"/>
    <w:p>
      <w:pPr>
        <w:spacing w:after="0"/>
        <w:ind w:left="0"/>
        <w:jc w:val="both"/>
      </w:pPr>
      <w:r>
        <w:rPr>
          <w:rFonts w:ascii="Times New Roman"/>
          <w:b w:val="false"/>
          <w:i w:val="false"/>
          <w:color w:val="000000"/>
          <w:sz w:val="28"/>
        </w:rPr>
        <w:t>
      5. Ғылыми және (немесе) ғылыми-техникалық қызмет субъектілерінің ғылыми және өндірістік қызметте пайдаланылатын патогенді және өнеркәсіптік микроорганизмдердің ұлттық және жұмыс коллекцияларын қалыптастыру, жүргізу және күтіп-бағу жөніндегі қызметі Қазақстан Республикасының биологиялық қауіпсіздік саласындағы заңнамасына сәйкес жүзеге асырылады.</w:t>
      </w:r>
    </w:p>
    <w:bookmarkEnd w:id="167"/>
    <w:bookmarkStart w:name="z172" w:id="168"/>
    <w:p>
      <w:pPr>
        <w:spacing w:after="0"/>
        <w:ind w:left="0"/>
        <w:jc w:val="both"/>
      </w:pPr>
      <w:r>
        <w:rPr>
          <w:rFonts w:ascii="Times New Roman"/>
          <w:b w:val="false"/>
          <w:i w:val="false"/>
          <w:color w:val="000000"/>
          <w:sz w:val="28"/>
        </w:rPr>
        <w:t>
      6. Ғылыми және (немесе) ғылыми-техникалық қызмет субъектілері болып табылатын, халықаралық шарттар шеңберінде іске асырылатын іргелі және қолданбалы ғылыми зерттеулердің ғылыми, ғылыми-техникалық жобалары мен бағдарламаларын жүзеге асыратын заңды тұлғалар Қазақстан Республикасының заңдарында белгіленген тәртіппен ғылыми-білім беру консорциумдарын құруға құқылы.</w:t>
      </w:r>
    </w:p>
    <w:bookmarkEnd w:id="168"/>
    <w:bookmarkStart w:name="z173" w:id="169"/>
    <w:p>
      <w:pPr>
        <w:spacing w:after="0"/>
        <w:ind w:left="0"/>
        <w:jc w:val="left"/>
      </w:pPr>
      <w:r>
        <w:rPr>
          <w:rFonts w:ascii="Times New Roman"/>
          <w:b/>
          <w:i w:val="false"/>
          <w:color w:val="000000"/>
        </w:rPr>
        <w:t xml:space="preserve"> 10-бап. Ғылыми және (немесе) ғылыми-техникалық қызметті жүзеге асыратын жеке тұлғалар</w:t>
      </w:r>
    </w:p>
    <w:bookmarkEnd w:id="169"/>
    <w:bookmarkStart w:name="z174" w:id="170"/>
    <w:p>
      <w:pPr>
        <w:spacing w:after="0"/>
        <w:ind w:left="0"/>
        <w:jc w:val="both"/>
      </w:pPr>
      <w:r>
        <w:rPr>
          <w:rFonts w:ascii="Times New Roman"/>
          <w:b w:val="false"/>
          <w:i w:val="false"/>
          <w:color w:val="000000"/>
          <w:sz w:val="28"/>
        </w:rPr>
        <w:t>
      1. Ғылыми және (немесе) ғылыми-техникалық қызметті жүзеге асыратын ғылыми ұйымдармен, жоғары және (немесе) жоғары оқу орнынан кейінгі білім беру ұйымдарымен еңбек қатынастарында тұратын ғылыми қызметкерлер, инженерлік-техникалық және өзге де жұмыскерлер, сондай-ақ ғылыми және (немесе) ғылыми-техникалық қызметті өз бетінше жүзеге асыратын ғалымдар ғылыми және (немесе) ғылыми-техникалық қызметті жүзеге асыратын жеке тұлғалар болып табылады.</w:t>
      </w:r>
    </w:p>
    <w:bookmarkEnd w:id="170"/>
    <w:bookmarkStart w:name="z175" w:id="171"/>
    <w:p>
      <w:pPr>
        <w:spacing w:after="0"/>
        <w:ind w:left="0"/>
        <w:jc w:val="both"/>
      </w:pPr>
      <w:r>
        <w:rPr>
          <w:rFonts w:ascii="Times New Roman"/>
          <w:b w:val="false"/>
          <w:i w:val="false"/>
          <w:color w:val="000000"/>
          <w:sz w:val="28"/>
        </w:rPr>
        <w:t>
      2. Жеке тұлғалардың ғылымды қаржыландыру қағидалары мен конкурс шарттарына сәйкес бюджет қаражаты есебінен қаржыландырылатын ғылыми, ғылыми-техникалық жобалар мен бағдарламалар конкурстарына қатысуына құқығы бар.</w:t>
      </w:r>
    </w:p>
    <w:bookmarkEnd w:id="171"/>
    <w:bookmarkStart w:name="z176" w:id="172"/>
    <w:p>
      <w:pPr>
        <w:spacing w:after="0"/>
        <w:ind w:left="0"/>
        <w:jc w:val="left"/>
      </w:pPr>
      <w:r>
        <w:rPr>
          <w:rFonts w:ascii="Times New Roman"/>
          <w:b/>
          <w:i w:val="false"/>
          <w:color w:val="000000"/>
        </w:rPr>
        <w:t xml:space="preserve"> 11-бап. Ғылыми ұйымдар</w:t>
      </w:r>
    </w:p>
    <w:bookmarkEnd w:id="172"/>
    <w:bookmarkStart w:name="z177" w:id="173"/>
    <w:p>
      <w:pPr>
        <w:spacing w:after="0"/>
        <w:ind w:left="0"/>
        <w:jc w:val="both"/>
      </w:pPr>
      <w:r>
        <w:rPr>
          <w:rFonts w:ascii="Times New Roman"/>
          <w:b w:val="false"/>
          <w:i w:val="false"/>
          <w:color w:val="000000"/>
          <w:sz w:val="28"/>
        </w:rPr>
        <w:t xml:space="preserve">
      1. Қызметінің негізгі түрлері ғылыми және (немесе) ғылыми-техникалық қызметті жүзеге асыру, оның ішінде зияткерлік меншік объектілеріне құқықты іске асыру, сондай-ақ ғылыми зерттеулер жүргізу болып табылатын заңды тұлға ғылыми ұйым болып табылады. </w:t>
      </w:r>
    </w:p>
    <w:bookmarkEnd w:id="173"/>
    <w:bookmarkStart w:name="z178" w:id="174"/>
    <w:p>
      <w:pPr>
        <w:spacing w:after="0"/>
        <w:ind w:left="0"/>
        <w:jc w:val="both"/>
      </w:pPr>
      <w:r>
        <w:rPr>
          <w:rFonts w:ascii="Times New Roman"/>
          <w:b w:val="false"/>
          <w:i w:val="false"/>
          <w:color w:val="000000"/>
          <w:sz w:val="28"/>
        </w:rPr>
        <w:t>
      Ғылыми ұйым жанынан консультативтік-кеңесші органдар құрылуы мүмкін.</w:t>
      </w:r>
    </w:p>
    <w:bookmarkEnd w:id="174"/>
    <w:bookmarkStart w:name="z179" w:id="175"/>
    <w:p>
      <w:pPr>
        <w:spacing w:after="0"/>
        <w:ind w:left="0"/>
        <w:jc w:val="both"/>
      </w:pPr>
      <w:r>
        <w:rPr>
          <w:rFonts w:ascii="Times New Roman"/>
          <w:b w:val="false"/>
          <w:i w:val="false"/>
          <w:color w:val="000000"/>
          <w:sz w:val="28"/>
        </w:rPr>
        <w:t>
      2. Мемлекеттік меншік құқығына негізделген ғылыми ұйымдар мемлекеттік ғылыми ұйымдар болып табылады.</w:t>
      </w:r>
    </w:p>
    <w:bookmarkEnd w:id="175"/>
    <w:bookmarkStart w:name="z180" w:id="176"/>
    <w:p>
      <w:pPr>
        <w:spacing w:after="0"/>
        <w:ind w:left="0"/>
        <w:jc w:val="both"/>
      </w:pPr>
      <w:r>
        <w:rPr>
          <w:rFonts w:ascii="Times New Roman"/>
          <w:b w:val="false"/>
          <w:i w:val="false"/>
          <w:color w:val="000000"/>
          <w:sz w:val="28"/>
        </w:rPr>
        <w:t>
      Дауыс беретін акцияларының (жарғылық капиталға қатысу үлестерінің) елу және одан көп пайызы мемлекетке тиесілі ғылыми ұйымдар, сондай-ақ дауыс беретін акцияларының (жарғылық капиталға қатысу үлестерінің) елу және одан көп пайызы мемлекетке тиесілі заңды тұлғаларға дауыс беретін акцияларының (жарғылық капиталға қатысу үлестерінің) елу және одан көп пайызы тікелей не жанама түрде тиесілі ғылыми ұйымдар мемлекеттік ғылыми ұйымдарға теңестірілген ғылыми ұйымдар болып табылады. Жанама тиесілілік өзге заңды тұлғаның дауыс беретін акцияларының (жарғылық капиталға қатысу үлестерінің) елу және одан көп пайызы әрбір келесі тұлғаға тиесілі болатынын білдіреді.</w:t>
      </w:r>
    </w:p>
    <w:bookmarkEnd w:id="176"/>
    <w:bookmarkStart w:name="z181" w:id="177"/>
    <w:p>
      <w:pPr>
        <w:spacing w:after="0"/>
        <w:ind w:left="0"/>
        <w:jc w:val="both"/>
      </w:pPr>
      <w:r>
        <w:rPr>
          <w:rFonts w:ascii="Times New Roman"/>
          <w:b w:val="false"/>
          <w:i w:val="false"/>
          <w:color w:val="000000"/>
          <w:sz w:val="28"/>
        </w:rPr>
        <w:t>
      3. Қазақстан Республикасының Ұлттық ғылым академиясы жалғыз жоғары ғылыми ұйым болып табылады.</w:t>
      </w:r>
    </w:p>
    <w:bookmarkEnd w:id="177"/>
    <w:bookmarkStart w:name="z182" w:id="178"/>
    <w:p>
      <w:pPr>
        <w:spacing w:after="0"/>
        <w:ind w:left="0"/>
        <w:jc w:val="both"/>
      </w:pPr>
      <w:r>
        <w:rPr>
          <w:rFonts w:ascii="Times New Roman"/>
          <w:b w:val="false"/>
          <w:i w:val="false"/>
          <w:color w:val="000000"/>
          <w:sz w:val="28"/>
        </w:rPr>
        <w:t xml:space="preserve">
      Қазақстан Республикасының Ұлттық ғылым академиясы өз қызметін ғылымның аса маңызды бағыттары бойынша жүргізілетін іргелі және (немесе) қолданбалы ғылыми зерттеулердің сабақтастығын қамтамасыз ету мақсатында жүзеге асырады. </w:t>
      </w:r>
    </w:p>
    <w:bookmarkEnd w:id="178"/>
    <w:bookmarkStart w:name="z183" w:id="179"/>
    <w:p>
      <w:pPr>
        <w:spacing w:after="0"/>
        <w:ind w:left="0"/>
        <w:jc w:val="both"/>
      </w:pPr>
      <w:r>
        <w:rPr>
          <w:rFonts w:ascii="Times New Roman"/>
          <w:b w:val="false"/>
          <w:i w:val="false"/>
          <w:color w:val="000000"/>
          <w:sz w:val="28"/>
        </w:rPr>
        <w:t>
      4. Ғылыми және (немесе) ғылыми-техникалық қызмет саласында жұмыс істейтін академиялар, қоғамдық бірлестіктер болып табылатын ғалымдардың шығармашылық одақтары ғылыми және (немесе) ғылыми-техникалық саясатты іске асыруға, ғылымды дамытудың басым бағыттарын әзірлеуге, ғылыми сыйлықтар алуға ұсынылған ғылыми зерттеулер мен жұмыстарды ғылыми-техникалық сараптауға қатысады, ғылыми және (немесе) ғылыми-техникалық қызмет саласындағы нормативтік құқықтық актілердің жобаларын әзірлеу және Қазақстан Республикасының әлеуметтік-экономикалық дамуын қамтамасыз ету үшін ғалымдарды кәсіби жұмылдыру жөнінде ұсыныстар енгізеді.</w:t>
      </w:r>
    </w:p>
    <w:bookmarkEnd w:id="179"/>
    <w:bookmarkStart w:name="z184" w:id="180"/>
    <w:p>
      <w:pPr>
        <w:spacing w:after="0"/>
        <w:ind w:left="0"/>
        <w:jc w:val="left"/>
      </w:pPr>
      <w:r>
        <w:rPr>
          <w:rFonts w:ascii="Times New Roman"/>
          <w:b/>
          <w:i w:val="false"/>
          <w:color w:val="000000"/>
        </w:rPr>
        <w:t xml:space="preserve"> 12-бап. Жоғары және (немесе) жоғары оқу орнынан кейінгі білім беру ұйымдарының ғылыми қызметі</w:t>
      </w:r>
    </w:p>
    <w:bookmarkEnd w:id="180"/>
    <w:bookmarkStart w:name="z185" w:id="181"/>
    <w:p>
      <w:pPr>
        <w:spacing w:after="0"/>
        <w:ind w:left="0"/>
        <w:jc w:val="both"/>
      </w:pPr>
      <w:r>
        <w:rPr>
          <w:rFonts w:ascii="Times New Roman"/>
          <w:b w:val="false"/>
          <w:i w:val="false"/>
          <w:color w:val="000000"/>
          <w:sz w:val="28"/>
        </w:rPr>
        <w:t>
      1. Білім беру қызметімен қатар ғылыми және (немесе) ғылыми-техникалық, инновациялық қызмет, оның ішінде зияткерлік меншік объектілеріне құқықты іске асыру, сондай-ақ ғылыми-зерттеу жұмыстары мен тәжірибелік-конструкторлық жұмыстарды жүргізу жоғары және (немесе) жоғары оқу орнынан кейінгі білім беру ұйымы жүзеге асыратын қызметтің негізгі түрлері болып табылады.</w:t>
      </w:r>
    </w:p>
    <w:bookmarkEnd w:id="181"/>
    <w:bookmarkStart w:name="z186" w:id="182"/>
    <w:p>
      <w:pPr>
        <w:spacing w:after="0"/>
        <w:ind w:left="0"/>
        <w:jc w:val="both"/>
      </w:pPr>
      <w:r>
        <w:rPr>
          <w:rFonts w:ascii="Times New Roman"/>
          <w:b w:val="false"/>
          <w:i w:val="false"/>
          <w:color w:val="000000"/>
          <w:sz w:val="28"/>
        </w:rPr>
        <w:t>
      2. Жоғары және (немесе) жоғары оқу орнынан кейінгі білім беру ұйымдарының, сондай-ақ олардың ғылыми қызметкерлерінің ұжымдық пайдаланымдағы ғылыми зертханалар көрсететін қызметтерді пайдалануға, бюджет қаражаты және Қазақстан Республикасының заңдарында тыйым салынбаған өзге де көздер есебінен қаржыландырылатын ғылыми және (немесе) ғылыми-техникалық жобалар мен бағдарламаларға арналған конкурстарға қатысуға тең құқығы бар.</w:t>
      </w:r>
    </w:p>
    <w:bookmarkEnd w:id="182"/>
    <w:bookmarkStart w:name="z187" w:id="183"/>
    <w:p>
      <w:pPr>
        <w:spacing w:after="0"/>
        <w:ind w:left="0"/>
        <w:jc w:val="both"/>
      </w:pPr>
      <w:r>
        <w:rPr>
          <w:rFonts w:ascii="Times New Roman"/>
          <w:b w:val="false"/>
          <w:i w:val="false"/>
          <w:color w:val="000000"/>
          <w:sz w:val="28"/>
        </w:rPr>
        <w:t>
      3. Жоғары және (немесе) жоғары оқу орнынан кейінгі білім беру ұйымдары оқу-білім беру процесіне ғылымның озық жетістіктерін ендірумен қатар оқыту процесіне ғылыми, ғылыми-зерттеу ұйымдарының ғалымдарын, оның ішінде шетелдік ғалымдарды тартуға құқылы.</w:t>
      </w:r>
    </w:p>
    <w:bookmarkEnd w:id="183"/>
    <w:bookmarkStart w:name="z188" w:id="184"/>
    <w:p>
      <w:pPr>
        <w:spacing w:after="0"/>
        <w:ind w:left="0"/>
        <w:jc w:val="both"/>
      </w:pPr>
      <w:r>
        <w:rPr>
          <w:rFonts w:ascii="Times New Roman"/>
          <w:b w:val="false"/>
          <w:i w:val="false"/>
          <w:color w:val="000000"/>
          <w:sz w:val="28"/>
        </w:rPr>
        <w:t>
      4. Мемлекеттік жоғары және (немесе) жоғары оқу орнынан кейінгі білім беру ұйымдары Қазақстан Республикасының заңдарында белгіленген тәртіппен ғылыми зертханаларды, ғылыми-зерттеу институттарын, тәжірибелік өндірістерді, жобалық-конструкторлық ұйымдарды, сондай-ақ ғылыми-білім беру консорциумдарын құруға құқылы.</w:t>
      </w:r>
    </w:p>
    <w:bookmarkEnd w:id="184"/>
    <w:bookmarkStart w:name="z189" w:id="185"/>
    <w:p>
      <w:pPr>
        <w:spacing w:after="0"/>
        <w:ind w:left="0"/>
        <w:jc w:val="both"/>
      </w:pPr>
      <w:r>
        <w:rPr>
          <w:rFonts w:ascii="Times New Roman"/>
          <w:b w:val="false"/>
          <w:i w:val="false"/>
          <w:color w:val="000000"/>
          <w:sz w:val="28"/>
        </w:rPr>
        <w:t>
      5. Жоғары және (немесе) жоғары оқу орнынан кейінгі білім беру ұйымдарына уәкілетті органның ұсынуы бойынша Қазақстан Республикасының Үкіметі зерттеу университеті мәртебесін бере алады.</w:t>
      </w:r>
    </w:p>
    <w:bookmarkEnd w:id="185"/>
    <w:bookmarkStart w:name="z190" w:id="186"/>
    <w:p>
      <w:pPr>
        <w:spacing w:after="0"/>
        <w:ind w:left="0"/>
        <w:jc w:val="left"/>
      </w:pPr>
      <w:r>
        <w:rPr>
          <w:rFonts w:ascii="Times New Roman"/>
          <w:b/>
          <w:i w:val="false"/>
          <w:color w:val="000000"/>
        </w:rPr>
        <w:t xml:space="preserve"> 13-бап. Зерттеу университеті</w:t>
      </w:r>
    </w:p>
    <w:bookmarkEnd w:id="186"/>
    <w:bookmarkStart w:name="z191" w:id="187"/>
    <w:p>
      <w:pPr>
        <w:spacing w:after="0"/>
        <w:ind w:left="0"/>
        <w:jc w:val="both"/>
      </w:pPr>
      <w:r>
        <w:rPr>
          <w:rFonts w:ascii="Times New Roman"/>
          <w:b w:val="false"/>
          <w:i w:val="false"/>
          <w:color w:val="000000"/>
          <w:sz w:val="28"/>
        </w:rPr>
        <w:t>
      1. Зерттеу университеті Қазақстан Республикасының Үкіметі бекіткен университетті дамыту бағдарламасын іске асыратын және іргелі және қолданбалы ғылыми зерттеулер мен өзге де ғылыми-техникалық, тәжірибелік-конструкторлық жұмыстарды ұйымдастыруға және жүргізуге, сондай-ақ ғылыми және (немесе) ғылыми-техникалық қызмет нәтижелерін коммерцияландыруға және ғылыми әзірлемелер мен технологияларды өндіріске ендіруге қатысатын жоғары және (немесе) жоғары оқу орнынан кейінгі білім беру ұйымы болып табылады.</w:t>
      </w:r>
    </w:p>
    <w:bookmarkEnd w:id="187"/>
    <w:bookmarkStart w:name="z192" w:id="188"/>
    <w:p>
      <w:pPr>
        <w:spacing w:after="0"/>
        <w:ind w:left="0"/>
        <w:jc w:val="both"/>
      </w:pPr>
      <w:r>
        <w:rPr>
          <w:rFonts w:ascii="Times New Roman"/>
          <w:b w:val="false"/>
          <w:i w:val="false"/>
          <w:color w:val="000000"/>
          <w:sz w:val="28"/>
        </w:rPr>
        <w:t>
      2. Зерттеу университетінің негізгі міндеттері мыналар болып табылады:</w:t>
      </w:r>
    </w:p>
    <w:bookmarkEnd w:id="188"/>
    <w:bookmarkStart w:name="z193" w:id="189"/>
    <w:p>
      <w:pPr>
        <w:spacing w:after="0"/>
        <w:ind w:left="0"/>
        <w:jc w:val="both"/>
      </w:pPr>
      <w:r>
        <w:rPr>
          <w:rFonts w:ascii="Times New Roman"/>
          <w:b w:val="false"/>
          <w:i w:val="false"/>
          <w:color w:val="000000"/>
          <w:sz w:val="28"/>
        </w:rPr>
        <w:t>
      1) жоғары және (немесе) жоғары оқу орнынан кейінгі білім берудің барлық деңгейінде ғылыми және (немесе) ғылыми-техникалық қызмет пен білім беру процесін интеграциялау;</w:t>
      </w:r>
    </w:p>
    <w:bookmarkEnd w:id="189"/>
    <w:bookmarkStart w:name="z194" w:id="190"/>
    <w:p>
      <w:pPr>
        <w:spacing w:after="0"/>
        <w:ind w:left="0"/>
        <w:jc w:val="both"/>
      </w:pPr>
      <w:r>
        <w:rPr>
          <w:rFonts w:ascii="Times New Roman"/>
          <w:b w:val="false"/>
          <w:i w:val="false"/>
          <w:color w:val="000000"/>
          <w:sz w:val="28"/>
        </w:rPr>
        <w:t>
      2) ғылыми және (немесе) ғылыми-техникалық қызмет нәтижелерін коммерцияландыру және ғылыми әзірлемелер мен технологияларды өндіріске ендіру жөніндегі қызмет.</w:t>
      </w:r>
    </w:p>
    <w:bookmarkEnd w:id="190"/>
    <w:bookmarkStart w:name="z195" w:id="191"/>
    <w:p>
      <w:pPr>
        <w:spacing w:after="0"/>
        <w:ind w:left="0"/>
        <w:jc w:val="both"/>
      </w:pPr>
      <w:r>
        <w:rPr>
          <w:rFonts w:ascii="Times New Roman"/>
          <w:b w:val="false"/>
          <w:i w:val="false"/>
          <w:color w:val="000000"/>
          <w:sz w:val="28"/>
        </w:rPr>
        <w:t>
      3. Зерттеу университеті жоғары және (немесе) жоғары оқу орнынан кейінгі білім берудің білім беру бағдарламаларының стандарттарын өз бетінше әзірлейді және іске асырады. Білім беру бағдарламаларын іске асыру шарттарына және оларды меңгеру нәтижелеріне қойылатын талаптар жоғары және (немесе) жоғары оқу орнынан кейінгі білім берудің мемлекеттік стандарттарда белгіленетін тиісті бағдарламаларынан төмен бола алмайды.</w:t>
      </w:r>
    </w:p>
    <w:bookmarkEnd w:id="191"/>
    <w:bookmarkStart w:name="z196" w:id="192"/>
    <w:p>
      <w:pPr>
        <w:spacing w:after="0"/>
        <w:ind w:left="0"/>
        <w:jc w:val="both"/>
      </w:pPr>
      <w:r>
        <w:rPr>
          <w:rFonts w:ascii="Times New Roman"/>
          <w:b w:val="false"/>
          <w:i w:val="false"/>
          <w:color w:val="000000"/>
          <w:sz w:val="28"/>
        </w:rPr>
        <w:t>
      4. Зерттеу университеті жоғары және (немесе) жоғары оқу орнынан кейінгі білім беру бағдарламалары бойынша оқуға қабылдау кезінде бейіндік бағыттың қосымша талаптарын белгілеуге құқылы.</w:t>
      </w:r>
    </w:p>
    <w:bookmarkEnd w:id="192"/>
    <w:bookmarkStart w:name="z197" w:id="193"/>
    <w:p>
      <w:pPr>
        <w:spacing w:after="0"/>
        <w:ind w:left="0"/>
        <w:jc w:val="left"/>
      </w:pPr>
      <w:r>
        <w:rPr>
          <w:rFonts w:ascii="Times New Roman"/>
          <w:b/>
          <w:i w:val="false"/>
          <w:color w:val="000000"/>
        </w:rPr>
        <w:t xml:space="preserve"> 14-бап. Ғылым саласындағы өзге де ұйымдар</w:t>
      </w:r>
    </w:p>
    <w:bookmarkEnd w:id="193"/>
    <w:bookmarkStart w:name="z198" w:id="194"/>
    <w:p>
      <w:pPr>
        <w:spacing w:after="0"/>
        <w:ind w:left="0"/>
        <w:jc w:val="both"/>
      </w:pPr>
      <w:r>
        <w:rPr>
          <w:rFonts w:ascii="Times New Roman"/>
          <w:b w:val="false"/>
          <w:i w:val="false"/>
          <w:color w:val="000000"/>
          <w:sz w:val="28"/>
        </w:rPr>
        <w:t>
      Қызметінің негізгі түрі ғылыми және (немесе) ғылыми-техникалық қызмет болып табылмайтын ұйымдар өздерінің құрылтай құжаттарында бекітілген міндеттерді шешу мақсатында өз құрылымында ғылыми бөлімшелер құруға құқылы.</w:t>
      </w:r>
    </w:p>
    <w:bookmarkEnd w:id="194"/>
    <w:bookmarkStart w:name="z199" w:id="195"/>
    <w:p>
      <w:pPr>
        <w:spacing w:after="0"/>
        <w:ind w:left="0"/>
        <w:jc w:val="left"/>
      </w:pPr>
      <w:r>
        <w:rPr>
          <w:rFonts w:ascii="Times New Roman"/>
          <w:b/>
          <w:i w:val="false"/>
          <w:color w:val="000000"/>
        </w:rPr>
        <w:t xml:space="preserve"> 4-тарау. ҚАЗАҚСТАН РЕСПУБЛИКАСЫНЫҢ ҰЛТТЫҚ ҒЫЛЫМ АКАДЕМИЯСЫ, ТЕХНОЛОГИЯЛАРДЫҢ ӘЗІРЛІК ДЕҢГЕЙІ ЖӘНЕ ҒЫЛЫМИ-ТЕХНИКАЛЫҚ КЕҢЕСТЕР</w:t>
      </w:r>
    </w:p>
    <w:bookmarkEnd w:id="195"/>
    <w:bookmarkStart w:name="z200" w:id="196"/>
    <w:p>
      <w:pPr>
        <w:spacing w:after="0"/>
        <w:ind w:left="0"/>
        <w:jc w:val="left"/>
      </w:pPr>
      <w:r>
        <w:rPr>
          <w:rFonts w:ascii="Times New Roman"/>
          <w:b/>
          <w:i w:val="false"/>
          <w:color w:val="000000"/>
        </w:rPr>
        <w:t xml:space="preserve"> 15-бап. Қазақстан Республикасының Ұлттық ғылым академиясы</w:t>
      </w:r>
    </w:p>
    <w:bookmarkEnd w:id="196"/>
    <w:bookmarkStart w:name="z201" w:id="197"/>
    <w:p>
      <w:pPr>
        <w:spacing w:after="0"/>
        <w:ind w:left="0"/>
        <w:jc w:val="both"/>
      </w:pPr>
      <w:r>
        <w:rPr>
          <w:rFonts w:ascii="Times New Roman"/>
          <w:b w:val="false"/>
          <w:i w:val="false"/>
          <w:color w:val="000000"/>
          <w:sz w:val="28"/>
        </w:rPr>
        <w:t>
      1. Қазақстан Республикасының Ұлттық ғылым академиясын (бұдан әрі – Ұлттық ғылым академиясы) Қазақстан Республикасының Үкіметі жоғары ғылыми ұйым нысанында құрады.</w:t>
      </w:r>
    </w:p>
    <w:bookmarkEnd w:id="197"/>
    <w:bookmarkStart w:name="z202" w:id="198"/>
    <w:p>
      <w:pPr>
        <w:spacing w:after="0"/>
        <w:ind w:left="0"/>
        <w:jc w:val="both"/>
      </w:pPr>
      <w:r>
        <w:rPr>
          <w:rFonts w:ascii="Times New Roman"/>
          <w:b w:val="false"/>
          <w:i w:val="false"/>
          <w:color w:val="000000"/>
          <w:sz w:val="28"/>
        </w:rPr>
        <w:t>
      2. Ұлттық ғылым академиясы өз құрамында уәкілетті орган айқындаған тәртіппен сайланатын Ұлттық ғылым академиясына мүше жеке тұлғаларды біріктіреді.</w:t>
      </w:r>
    </w:p>
    <w:bookmarkEnd w:id="198"/>
    <w:bookmarkStart w:name="z203" w:id="199"/>
    <w:p>
      <w:pPr>
        <w:spacing w:after="0"/>
        <w:ind w:left="0"/>
        <w:jc w:val="both"/>
      </w:pPr>
      <w:r>
        <w:rPr>
          <w:rFonts w:ascii="Times New Roman"/>
          <w:b w:val="false"/>
          <w:i w:val="false"/>
          <w:color w:val="000000"/>
          <w:sz w:val="28"/>
        </w:rPr>
        <w:t xml:space="preserve">
      3. Ұлттық ғылым академиясы: </w:t>
      </w:r>
    </w:p>
    <w:bookmarkEnd w:id="199"/>
    <w:bookmarkStart w:name="z204" w:id="200"/>
    <w:p>
      <w:pPr>
        <w:spacing w:after="0"/>
        <w:ind w:left="0"/>
        <w:jc w:val="both"/>
      </w:pPr>
      <w:r>
        <w:rPr>
          <w:rFonts w:ascii="Times New Roman"/>
          <w:b w:val="false"/>
          <w:i w:val="false"/>
          <w:color w:val="000000"/>
          <w:sz w:val="28"/>
        </w:rPr>
        <w:t>
      1) әлеуметтік-экономикалық даму басымдықтарына сәйкес ғылыми және (немесе) ғылыми-техникалық қызметтің басым бағыттарын, сондай-ақ Қазақстан Республикасындағы стратегиялық, іргелі және қолданбалы ғылыми зерттеулердің басым бағыттарын айқындау жөніндегі ұсынымдарды тұжырымдайды;</w:t>
      </w:r>
    </w:p>
    <w:bookmarkEnd w:id="200"/>
    <w:bookmarkStart w:name="z205" w:id="201"/>
    <w:p>
      <w:pPr>
        <w:spacing w:after="0"/>
        <w:ind w:left="0"/>
        <w:jc w:val="both"/>
      </w:pPr>
      <w:r>
        <w:rPr>
          <w:rFonts w:ascii="Times New Roman"/>
          <w:b w:val="false"/>
          <w:i w:val="false"/>
          <w:color w:val="000000"/>
          <w:sz w:val="28"/>
        </w:rPr>
        <w:t>
      2) Қазақстан Республикасының Президенті жанындағы Ғылым және технологиялар жөніндегі ұлттық кеңеске уәкілетті орган ұсынған ғылым мен технологияларды дамытудың стратегиялық басым бағыттарына талдау жүргізеді;</w:t>
      </w:r>
    </w:p>
    <w:bookmarkEnd w:id="201"/>
    <w:bookmarkStart w:name="z206" w:id="202"/>
    <w:p>
      <w:pPr>
        <w:spacing w:after="0"/>
        <w:ind w:left="0"/>
        <w:jc w:val="both"/>
      </w:pPr>
      <w:r>
        <w:rPr>
          <w:rFonts w:ascii="Times New Roman"/>
          <w:b w:val="false"/>
          <w:i w:val="false"/>
          <w:color w:val="000000"/>
          <w:sz w:val="28"/>
        </w:rPr>
        <w:t>
      3) бағдарламалық-нысаналы қаржыландыру үшін Жоғары ғылыми-техникалық комиссияға ұсынылған ғылыми-техникалық тапсырмаларға сараптама жүргізеді;</w:t>
      </w:r>
    </w:p>
    <w:bookmarkEnd w:id="202"/>
    <w:bookmarkStart w:name="z207" w:id="203"/>
    <w:p>
      <w:pPr>
        <w:spacing w:after="0"/>
        <w:ind w:left="0"/>
        <w:jc w:val="both"/>
      </w:pPr>
      <w:r>
        <w:rPr>
          <w:rFonts w:ascii="Times New Roman"/>
          <w:b w:val="false"/>
          <w:i w:val="false"/>
          <w:color w:val="000000"/>
          <w:sz w:val="28"/>
        </w:rPr>
        <w:t>
      4) ғылымды дамыту бойынша форсайттық (болжамдық) зерттеулер дайындауды және жүргізуді жүзеге асырады;</w:t>
      </w:r>
    </w:p>
    <w:bookmarkEnd w:id="203"/>
    <w:bookmarkStart w:name="z208" w:id="204"/>
    <w:p>
      <w:pPr>
        <w:spacing w:after="0"/>
        <w:ind w:left="0"/>
        <w:jc w:val="both"/>
      </w:pPr>
      <w:r>
        <w:rPr>
          <w:rFonts w:ascii="Times New Roman"/>
          <w:b w:val="false"/>
          <w:i w:val="false"/>
          <w:color w:val="000000"/>
          <w:sz w:val="28"/>
        </w:rPr>
        <w:t>
      5) ғылым саласында атаулы сыйлықтар мен стипендиялар алуға конкурстар өткізеді;</w:t>
      </w:r>
    </w:p>
    <w:bookmarkEnd w:id="204"/>
    <w:bookmarkStart w:name="z209" w:id="205"/>
    <w:p>
      <w:pPr>
        <w:spacing w:after="0"/>
        <w:ind w:left="0"/>
        <w:jc w:val="both"/>
      </w:pPr>
      <w:r>
        <w:rPr>
          <w:rFonts w:ascii="Times New Roman"/>
          <w:b w:val="false"/>
          <w:i w:val="false"/>
          <w:color w:val="000000"/>
          <w:sz w:val="28"/>
        </w:rPr>
        <w:t>
      6) ғылым мен техниканың әртүрлі салаларында ғылыми зерттеулер жүргізеді;</w:t>
      </w:r>
    </w:p>
    <w:bookmarkEnd w:id="205"/>
    <w:bookmarkStart w:name="z210" w:id="206"/>
    <w:p>
      <w:pPr>
        <w:spacing w:after="0"/>
        <w:ind w:left="0"/>
        <w:jc w:val="both"/>
      </w:pPr>
      <w:r>
        <w:rPr>
          <w:rFonts w:ascii="Times New Roman"/>
          <w:b w:val="false"/>
          <w:i w:val="false"/>
          <w:color w:val="000000"/>
          <w:sz w:val="28"/>
        </w:rPr>
        <w:t>
      7) ғылыми журналдар шығарады;</w:t>
      </w:r>
    </w:p>
    <w:bookmarkEnd w:id="206"/>
    <w:bookmarkStart w:name="z211" w:id="207"/>
    <w:p>
      <w:pPr>
        <w:spacing w:after="0"/>
        <w:ind w:left="0"/>
        <w:jc w:val="both"/>
      </w:pPr>
      <w:r>
        <w:rPr>
          <w:rFonts w:ascii="Times New Roman"/>
          <w:b w:val="false"/>
          <w:i w:val="false"/>
          <w:color w:val="000000"/>
          <w:sz w:val="28"/>
        </w:rPr>
        <w:t>
      8) халықаралық ғылыми және ғылыми-техникалық ынтымақтастықты дамытуға қатысады;</w:t>
      </w:r>
    </w:p>
    <w:bookmarkEnd w:id="207"/>
    <w:bookmarkStart w:name="z212" w:id="208"/>
    <w:p>
      <w:pPr>
        <w:spacing w:after="0"/>
        <w:ind w:left="0"/>
        <w:jc w:val="both"/>
      </w:pPr>
      <w:r>
        <w:rPr>
          <w:rFonts w:ascii="Times New Roman"/>
          <w:b w:val="false"/>
          <w:i w:val="false"/>
          <w:color w:val="000000"/>
          <w:sz w:val="28"/>
        </w:rPr>
        <w:t>
      9) ғылымды танымал етуге қатысады;</w:t>
      </w:r>
    </w:p>
    <w:bookmarkEnd w:id="208"/>
    <w:bookmarkStart w:name="z213" w:id="209"/>
    <w:p>
      <w:pPr>
        <w:spacing w:after="0"/>
        <w:ind w:left="0"/>
        <w:jc w:val="both"/>
      </w:pPr>
      <w:r>
        <w:rPr>
          <w:rFonts w:ascii="Times New Roman"/>
          <w:b w:val="false"/>
          <w:i w:val="false"/>
          <w:color w:val="000000"/>
          <w:sz w:val="28"/>
        </w:rPr>
        <w:t>
      10) Қазақстан Республикасының заңнамасында белгіленген өзге де өкілеттіктерді жүзеге асырады.</w:t>
      </w:r>
    </w:p>
    <w:bookmarkEnd w:id="209"/>
    <w:bookmarkStart w:name="z214" w:id="210"/>
    <w:p>
      <w:pPr>
        <w:spacing w:after="0"/>
        <w:ind w:left="0"/>
        <w:jc w:val="both"/>
      </w:pPr>
      <w:r>
        <w:rPr>
          <w:rFonts w:ascii="Times New Roman"/>
          <w:b w:val="false"/>
          <w:i w:val="false"/>
          <w:color w:val="000000"/>
          <w:sz w:val="28"/>
        </w:rPr>
        <w:t xml:space="preserve">
      4. Ұлттық ғылым академиясының басқару органдары мыналар болып табылады: </w:t>
      </w:r>
    </w:p>
    <w:bookmarkEnd w:id="210"/>
    <w:bookmarkStart w:name="z215" w:id="211"/>
    <w:p>
      <w:pPr>
        <w:spacing w:after="0"/>
        <w:ind w:left="0"/>
        <w:jc w:val="both"/>
      </w:pPr>
      <w:r>
        <w:rPr>
          <w:rFonts w:ascii="Times New Roman"/>
          <w:b w:val="false"/>
          <w:i w:val="false"/>
          <w:color w:val="000000"/>
          <w:sz w:val="28"/>
        </w:rPr>
        <w:t>
      1) жоғары орган – қамқоршылық кеңес (бұдан әрі – кеңес);</w:t>
      </w:r>
    </w:p>
    <w:bookmarkEnd w:id="211"/>
    <w:bookmarkStart w:name="z216" w:id="212"/>
    <w:p>
      <w:pPr>
        <w:spacing w:after="0"/>
        <w:ind w:left="0"/>
        <w:jc w:val="both"/>
      </w:pPr>
      <w:r>
        <w:rPr>
          <w:rFonts w:ascii="Times New Roman"/>
          <w:b w:val="false"/>
          <w:i w:val="false"/>
          <w:color w:val="000000"/>
          <w:sz w:val="28"/>
        </w:rPr>
        <w:t>
      2) өкілді орган – Ұлттық ғылым академиясы академиктерінің жалпы жиналысы (бұдан әрі – жиналыс);</w:t>
      </w:r>
    </w:p>
    <w:bookmarkEnd w:id="212"/>
    <w:bookmarkStart w:name="z217" w:id="213"/>
    <w:p>
      <w:pPr>
        <w:spacing w:after="0"/>
        <w:ind w:left="0"/>
        <w:jc w:val="both"/>
      </w:pPr>
      <w:r>
        <w:rPr>
          <w:rFonts w:ascii="Times New Roman"/>
          <w:b w:val="false"/>
          <w:i w:val="false"/>
          <w:color w:val="000000"/>
          <w:sz w:val="28"/>
        </w:rPr>
        <w:t>
      3) консультативтік-кеңесші орган – төралқа (бұдан әрі – төралқа);</w:t>
      </w:r>
    </w:p>
    <w:bookmarkEnd w:id="213"/>
    <w:bookmarkStart w:name="z218" w:id="214"/>
    <w:p>
      <w:pPr>
        <w:spacing w:after="0"/>
        <w:ind w:left="0"/>
        <w:jc w:val="both"/>
      </w:pPr>
      <w:r>
        <w:rPr>
          <w:rFonts w:ascii="Times New Roman"/>
          <w:b w:val="false"/>
          <w:i w:val="false"/>
          <w:color w:val="000000"/>
          <w:sz w:val="28"/>
        </w:rPr>
        <w:t>
      4) атқарушы орган – басқарма (бұдан әрі – басқарма).</w:t>
      </w:r>
    </w:p>
    <w:bookmarkEnd w:id="214"/>
    <w:bookmarkStart w:name="z219" w:id="215"/>
    <w:p>
      <w:pPr>
        <w:spacing w:after="0"/>
        <w:ind w:left="0"/>
        <w:jc w:val="both"/>
      </w:pPr>
      <w:r>
        <w:rPr>
          <w:rFonts w:ascii="Times New Roman"/>
          <w:b w:val="false"/>
          <w:i w:val="false"/>
          <w:color w:val="000000"/>
          <w:sz w:val="28"/>
        </w:rPr>
        <w:t>
      Ұлттық ғылым академиясының басқару органдары, олардың құрылымы, құзыреті, басқару органдарын қалыптастыру тәртібі, олардың мүшелерінің өкілеттік мерзімдері, олардың шешімдер қабылдау тәртібі Қазақстан Республикасының заңнамасында және мемлекеттік мүлік жөніндегі уәкілетті органмен келісу бойынша уәкілетті орган бекіткен Ұлттық ғылым академиясының жарғысында (бұдан әрі – жарғы) белгіленеді.</w:t>
      </w:r>
    </w:p>
    <w:bookmarkEnd w:id="215"/>
    <w:bookmarkStart w:name="z220" w:id="216"/>
    <w:p>
      <w:pPr>
        <w:spacing w:after="0"/>
        <w:ind w:left="0"/>
        <w:jc w:val="both"/>
      </w:pPr>
      <w:r>
        <w:rPr>
          <w:rFonts w:ascii="Times New Roman"/>
          <w:b w:val="false"/>
          <w:i w:val="false"/>
          <w:color w:val="000000"/>
          <w:sz w:val="28"/>
        </w:rPr>
        <w:t>
      5. Қазақстан Республикасының Үкіметі тағайындайтын адам кеңес төрағасы болып табылады.</w:t>
      </w:r>
    </w:p>
    <w:bookmarkEnd w:id="216"/>
    <w:bookmarkStart w:name="z221" w:id="217"/>
    <w:p>
      <w:pPr>
        <w:spacing w:after="0"/>
        <w:ind w:left="0"/>
        <w:jc w:val="both"/>
      </w:pPr>
      <w:r>
        <w:rPr>
          <w:rFonts w:ascii="Times New Roman"/>
          <w:b w:val="false"/>
          <w:i w:val="false"/>
          <w:color w:val="000000"/>
          <w:sz w:val="28"/>
        </w:rPr>
        <w:t>
      Кеңестің айрықша құзыретіне мыналар жатады:</w:t>
      </w:r>
    </w:p>
    <w:bookmarkEnd w:id="217"/>
    <w:bookmarkStart w:name="z222" w:id="218"/>
    <w:p>
      <w:pPr>
        <w:spacing w:after="0"/>
        <w:ind w:left="0"/>
        <w:jc w:val="both"/>
      </w:pPr>
      <w:r>
        <w:rPr>
          <w:rFonts w:ascii="Times New Roman"/>
          <w:b w:val="false"/>
          <w:i w:val="false"/>
          <w:color w:val="000000"/>
          <w:sz w:val="28"/>
        </w:rPr>
        <w:t xml:space="preserve">
      1) Ұлттық ғылым академиясының стратегиясы мен даму жоспарын бекіту, Ұлттық ғылым академиясының оларды іске асыру барысы туралы есептерін қарау; </w:t>
      </w:r>
    </w:p>
    <w:bookmarkEnd w:id="218"/>
    <w:bookmarkStart w:name="z223" w:id="219"/>
    <w:p>
      <w:pPr>
        <w:spacing w:after="0"/>
        <w:ind w:left="0"/>
        <w:jc w:val="both"/>
      </w:pPr>
      <w:r>
        <w:rPr>
          <w:rFonts w:ascii="Times New Roman"/>
          <w:b w:val="false"/>
          <w:i w:val="false"/>
          <w:color w:val="000000"/>
          <w:sz w:val="28"/>
        </w:rPr>
        <w:t>
      2) ғылым және ғылыми-технологиялық саясат саласындағы мемлекеттік саясатты іске асыруға жәрдемдесу;</w:t>
      </w:r>
    </w:p>
    <w:bookmarkEnd w:id="219"/>
    <w:bookmarkStart w:name="z224" w:id="220"/>
    <w:p>
      <w:pPr>
        <w:spacing w:after="0"/>
        <w:ind w:left="0"/>
        <w:jc w:val="both"/>
      </w:pPr>
      <w:r>
        <w:rPr>
          <w:rFonts w:ascii="Times New Roman"/>
          <w:b w:val="false"/>
          <w:i w:val="false"/>
          <w:color w:val="000000"/>
          <w:sz w:val="28"/>
        </w:rPr>
        <w:t>
      3) Ұлттық ғылым академиясы қызметінің тиімділігін арттыру жөніндегі ұсыныстарды тұжырымдау;</w:t>
      </w:r>
    </w:p>
    <w:bookmarkEnd w:id="220"/>
    <w:bookmarkStart w:name="z225" w:id="221"/>
    <w:p>
      <w:pPr>
        <w:spacing w:after="0"/>
        <w:ind w:left="0"/>
        <w:jc w:val="both"/>
      </w:pPr>
      <w:r>
        <w:rPr>
          <w:rFonts w:ascii="Times New Roman"/>
          <w:b w:val="false"/>
          <w:i w:val="false"/>
          <w:color w:val="000000"/>
          <w:sz w:val="28"/>
        </w:rPr>
        <w:t>
      4) Ұлттық ғылым академиясының қызметін жүзеге асыру, Ұлттық ғылым академиясының басқару органдары қабылдаған шешімдерді орындау мәселелері жөніндегі ақпаратты қарау, сондай-ақ Ұлттық ғылым академиясының қамқоршылық кеңесінің отырыстарында (жиналыстарында) мәселелерді қараудың қорытындылары бойынша Ұлттық ғылым академиясының өзге де басқару органдарына арналған ұсынымдарды тұжырымдау;</w:t>
      </w:r>
    </w:p>
    <w:bookmarkEnd w:id="221"/>
    <w:bookmarkStart w:name="z226" w:id="222"/>
    <w:p>
      <w:pPr>
        <w:spacing w:after="0"/>
        <w:ind w:left="0"/>
        <w:jc w:val="both"/>
      </w:pPr>
      <w:r>
        <w:rPr>
          <w:rFonts w:ascii="Times New Roman"/>
          <w:b w:val="false"/>
          <w:i w:val="false"/>
          <w:color w:val="000000"/>
          <w:sz w:val="28"/>
        </w:rPr>
        <w:t>
      5) Ұлттық ғылым академиясы қызметінің нәтижелері туралы ақпаратты қарау, осындай ақпаратты қараудың қорытындылары бойынша ұсынымдарды тұжырымдау.</w:t>
      </w:r>
    </w:p>
    <w:bookmarkEnd w:id="222"/>
    <w:bookmarkStart w:name="z227" w:id="223"/>
    <w:p>
      <w:pPr>
        <w:spacing w:after="0"/>
        <w:ind w:left="0"/>
        <w:jc w:val="both"/>
      </w:pPr>
      <w:r>
        <w:rPr>
          <w:rFonts w:ascii="Times New Roman"/>
          <w:b w:val="false"/>
          <w:i w:val="false"/>
          <w:color w:val="000000"/>
          <w:sz w:val="28"/>
        </w:rPr>
        <w:t xml:space="preserve">
      Кеңес Қазақстан Республикасының заңнамасында, кеңес туралы жарғы мен ережеде белгіленген өзге де өкілеттіктерді жүзеге асыра алады. </w:t>
      </w:r>
    </w:p>
    <w:bookmarkEnd w:id="223"/>
    <w:bookmarkStart w:name="z228" w:id="224"/>
    <w:p>
      <w:pPr>
        <w:spacing w:after="0"/>
        <w:ind w:left="0"/>
        <w:jc w:val="both"/>
      </w:pPr>
      <w:r>
        <w:rPr>
          <w:rFonts w:ascii="Times New Roman"/>
          <w:b w:val="false"/>
          <w:i w:val="false"/>
          <w:color w:val="000000"/>
          <w:sz w:val="28"/>
        </w:rPr>
        <w:t>
      6. Кеңес мүшелерінің саны бес адамнан кем болмауға тиіс. Атқарушы органның мүшелері кеңеске сайлана алмайды.</w:t>
      </w:r>
    </w:p>
    <w:bookmarkEnd w:id="224"/>
    <w:bookmarkStart w:name="z229" w:id="225"/>
    <w:p>
      <w:pPr>
        <w:spacing w:after="0"/>
        <w:ind w:left="0"/>
        <w:jc w:val="both"/>
      </w:pPr>
      <w:r>
        <w:rPr>
          <w:rFonts w:ascii="Times New Roman"/>
          <w:b w:val="false"/>
          <w:i w:val="false"/>
          <w:color w:val="000000"/>
          <w:sz w:val="28"/>
        </w:rPr>
        <w:t>
      7. Кеңес отырысы жылына кемінде бір рет өткізіледі. Кезектен тыс отырыс басқарманың шешімі бойынша не кеңес мүшелерінің кемінде жиырма пайызының талап етуі бойынша өткізіледі.</w:t>
      </w:r>
    </w:p>
    <w:bookmarkEnd w:id="225"/>
    <w:bookmarkStart w:name="z230" w:id="226"/>
    <w:p>
      <w:pPr>
        <w:spacing w:after="0"/>
        <w:ind w:left="0"/>
        <w:jc w:val="both"/>
      </w:pPr>
      <w:r>
        <w:rPr>
          <w:rFonts w:ascii="Times New Roman"/>
          <w:b w:val="false"/>
          <w:i w:val="false"/>
          <w:color w:val="000000"/>
          <w:sz w:val="28"/>
        </w:rPr>
        <w:t xml:space="preserve">
      8. Кеңес мүшелері алдағы отырыс туралы кемінде үш күн бұрын хабардар етілуге тиіс. </w:t>
      </w:r>
    </w:p>
    <w:bookmarkEnd w:id="226"/>
    <w:bookmarkStart w:name="z231" w:id="227"/>
    <w:p>
      <w:pPr>
        <w:spacing w:after="0"/>
        <w:ind w:left="0"/>
        <w:jc w:val="both"/>
      </w:pPr>
      <w:r>
        <w:rPr>
          <w:rFonts w:ascii="Times New Roman"/>
          <w:b w:val="false"/>
          <w:i w:val="false"/>
          <w:color w:val="000000"/>
          <w:sz w:val="28"/>
        </w:rPr>
        <w:t>
      9. Отырысқа қатысып отырған кеңес мүшелерінің кемінде жиырма пайызының талап етуі бойынша шешім қабылдау жасырын дауыс беру арқылы жүргізіледі.</w:t>
      </w:r>
    </w:p>
    <w:bookmarkEnd w:id="227"/>
    <w:bookmarkStart w:name="z232" w:id="228"/>
    <w:p>
      <w:pPr>
        <w:spacing w:after="0"/>
        <w:ind w:left="0"/>
        <w:jc w:val="both"/>
      </w:pPr>
      <w:r>
        <w:rPr>
          <w:rFonts w:ascii="Times New Roman"/>
          <w:b w:val="false"/>
          <w:i w:val="false"/>
          <w:color w:val="000000"/>
          <w:sz w:val="28"/>
        </w:rPr>
        <w:t>
      10. Кеңес отырысын – төраға, ол болмаған кезде кеңес мүшелерінің бірі жүргізеді.</w:t>
      </w:r>
    </w:p>
    <w:bookmarkEnd w:id="228"/>
    <w:bookmarkStart w:name="z233" w:id="229"/>
    <w:p>
      <w:pPr>
        <w:spacing w:after="0"/>
        <w:ind w:left="0"/>
        <w:jc w:val="both"/>
      </w:pPr>
      <w:r>
        <w:rPr>
          <w:rFonts w:ascii="Times New Roman"/>
          <w:b w:val="false"/>
          <w:i w:val="false"/>
          <w:color w:val="000000"/>
          <w:sz w:val="28"/>
        </w:rPr>
        <w:t>
      11. Кеңестің шешімі кеңес мүшелерінің көпшілік даусымен қабылданады. Кеңестің әрбір мүшесі бір дауысқа ие болады.</w:t>
      </w:r>
    </w:p>
    <w:bookmarkEnd w:id="229"/>
    <w:bookmarkStart w:name="z234" w:id="230"/>
    <w:p>
      <w:pPr>
        <w:spacing w:after="0"/>
        <w:ind w:left="0"/>
        <w:jc w:val="both"/>
      </w:pPr>
      <w:r>
        <w:rPr>
          <w:rFonts w:ascii="Times New Roman"/>
          <w:b w:val="false"/>
          <w:i w:val="false"/>
          <w:color w:val="000000"/>
          <w:sz w:val="28"/>
        </w:rPr>
        <w:t>
      12. Жиналыс Ұлттық ғылым академиясының қызметіне жалпы басшылықты жүзеге асырады.</w:t>
      </w:r>
    </w:p>
    <w:bookmarkEnd w:id="230"/>
    <w:bookmarkStart w:name="z235" w:id="231"/>
    <w:p>
      <w:pPr>
        <w:spacing w:after="0"/>
        <w:ind w:left="0"/>
        <w:jc w:val="both"/>
      </w:pPr>
      <w:r>
        <w:rPr>
          <w:rFonts w:ascii="Times New Roman"/>
          <w:b w:val="false"/>
          <w:i w:val="false"/>
          <w:color w:val="000000"/>
          <w:sz w:val="28"/>
        </w:rPr>
        <w:t>
      13. Ұлттық ғылым академиясының бірінші басшысы жиналыс төрағасы болып табылады.</w:t>
      </w:r>
    </w:p>
    <w:bookmarkEnd w:id="231"/>
    <w:bookmarkStart w:name="z236" w:id="232"/>
    <w:p>
      <w:pPr>
        <w:spacing w:after="0"/>
        <w:ind w:left="0"/>
        <w:jc w:val="both"/>
      </w:pPr>
      <w:r>
        <w:rPr>
          <w:rFonts w:ascii="Times New Roman"/>
          <w:b w:val="false"/>
          <w:i w:val="false"/>
          <w:color w:val="000000"/>
          <w:sz w:val="28"/>
        </w:rPr>
        <w:t xml:space="preserve">
      Жиналыстың құрамына уәкілетті орган айқындайтын Ұлттық ғылым академиясының академиктерін сайлау қағидалары мен өлшемшарттарына сәйкес сайланған Ұлттық ғылым академиясының академиктері кіреді. </w:t>
      </w:r>
    </w:p>
    <w:bookmarkEnd w:id="232"/>
    <w:bookmarkStart w:name="z237" w:id="233"/>
    <w:p>
      <w:pPr>
        <w:spacing w:after="0"/>
        <w:ind w:left="0"/>
        <w:jc w:val="both"/>
      </w:pPr>
      <w:r>
        <w:rPr>
          <w:rFonts w:ascii="Times New Roman"/>
          <w:b w:val="false"/>
          <w:i w:val="false"/>
          <w:color w:val="000000"/>
          <w:sz w:val="28"/>
        </w:rPr>
        <w:t>
      Жиналыстың сандық құрамы мен өкілеттік мерзімдері жарғыда белгіленеді.</w:t>
      </w:r>
    </w:p>
    <w:bookmarkEnd w:id="233"/>
    <w:bookmarkStart w:name="z238" w:id="234"/>
    <w:p>
      <w:pPr>
        <w:spacing w:after="0"/>
        <w:ind w:left="0"/>
        <w:jc w:val="both"/>
      </w:pPr>
      <w:r>
        <w:rPr>
          <w:rFonts w:ascii="Times New Roman"/>
          <w:b w:val="false"/>
          <w:i w:val="false"/>
          <w:color w:val="000000"/>
          <w:sz w:val="28"/>
        </w:rPr>
        <w:t xml:space="preserve">
      14. Жиналыстың айрықша құзыретіне мыналар жатады: </w:t>
      </w:r>
    </w:p>
    <w:bookmarkEnd w:id="234"/>
    <w:bookmarkStart w:name="z239" w:id="235"/>
    <w:p>
      <w:pPr>
        <w:spacing w:after="0"/>
        <w:ind w:left="0"/>
        <w:jc w:val="both"/>
      </w:pPr>
      <w:r>
        <w:rPr>
          <w:rFonts w:ascii="Times New Roman"/>
          <w:b w:val="false"/>
          <w:i w:val="false"/>
          <w:color w:val="000000"/>
          <w:sz w:val="28"/>
        </w:rPr>
        <w:t xml:space="preserve">
      1) өтпелі төралқа мүшелерін қоспағанда, Ұлттық ғылым академиясының академиктерін, Ұлттық ғылым академиясы төралқасының мүшелерін сайлау; </w:t>
      </w:r>
    </w:p>
    <w:bookmarkEnd w:id="235"/>
    <w:bookmarkStart w:name="z240" w:id="236"/>
    <w:p>
      <w:pPr>
        <w:spacing w:after="0"/>
        <w:ind w:left="0"/>
        <w:jc w:val="both"/>
      </w:pPr>
      <w:r>
        <w:rPr>
          <w:rFonts w:ascii="Times New Roman"/>
          <w:b w:val="false"/>
          <w:i w:val="false"/>
          <w:color w:val="000000"/>
          <w:sz w:val="28"/>
        </w:rPr>
        <w:t>
      2) құрметті атақтар мен наградалар беру;</w:t>
      </w:r>
    </w:p>
    <w:bookmarkEnd w:id="236"/>
    <w:bookmarkStart w:name="z241" w:id="237"/>
    <w:p>
      <w:pPr>
        <w:spacing w:after="0"/>
        <w:ind w:left="0"/>
        <w:jc w:val="both"/>
      </w:pPr>
      <w:r>
        <w:rPr>
          <w:rFonts w:ascii="Times New Roman"/>
          <w:b w:val="false"/>
          <w:i w:val="false"/>
          <w:color w:val="000000"/>
          <w:sz w:val="28"/>
        </w:rPr>
        <w:t xml:space="preserve">
      3) Ұлттық ғылым академиясының стратегиясы мен даму жоспары жөніндегі ұсынымдарды тұжырымдау; </w:t>
      </w:r>
    </w:p>
    <w:bookmarkEnd w:id="237"/>
    <w:bookmarkStart w:name="z242" w:id="238"/>
    <w:p>
      <w:pPr>
        <w:spacing w:after="0"/>
        <w:ind w:left="0"/>
        <w:jc w:val="both"/>
      </w:pPr>
      <w:r>
        <w:rPr>
          <w:rFonts w:ascii="Times New Roman"/>
          <w:b w:val="false"/>
          <w:i w:val="false"/>
          <w:color w:val="000000"/>
          <w:sz w:val="28"/>
        </w:rPr>
        <w:t>
      4) Ұлттық ғылым академиясының ғылыми және (немесе) ғылыми-техникалық қызмет жобаларына қатысуы жөніндегі ұсыныстарды тұжырымдау;</w:t>
      </w:r>
    </w:p>
    <w:bookmarkEnd w:id="238"/>
    <w:bookmarkStart w:name="z243" w:id="239"/>
    <w:p>
      <w:pPr>
        <w:spacing w:after="0"/>
        <w:ind w:left="0"/>
        <w:jc w:val="both"/>
      </w:pPr>
      <w:r>
        <w:rPr>
          <w:rFonts w:ascii="Times New Roman"/>
          <w:b w:val="false"/>
          <w:i w:val="false"/>
          <w:color w:val="000000"/>
          <w:sz w:val="28"/>
        </w:rPr>
        <w:t>
      5) Ұлттық ғылым академиясы академиктерінің ғылыми және (немесе) ғылыми-техникалық қызметі нәтижелерін, Ұлттық ғылым академиясының құрылымдық бөлімшелері басшылары мен жекелеген ғалымдардың баяндамаларын тыңдау және талқылау;</w:t>
      </w:r>
    </w:p>
    <w:bookmarkEnd w:id="239"/>
    <w:bookmarkStart w:name="z244" w:id="240"/>
    <w:p>
      <w:pPr>
        <w:spacing w:after="0"/>
        <w:ind w:left="0"/>
        <w:jc w:val="both"/>
      </w:pPr>
      <w:r>
        <w:rPr>
          <w:rFonts w:ascii="Times New Roman"/>
          <w:b w:val="false"/>
          <w:i w:val="false"/>
          <w:color w:val="000000"/>
          <w:sz w:val="28"/>
        </w:rPr>
        <w:t>
      6) Ұлттық ғылым академиясы қызметінің тиімділігін арттыру жөніндегі ұсынымдарды тұжырымдау.</w:t>
      </w:r>
    </w:p>
    <w:bookmarkEnd w:id="240"/>
    <w:bookmarkStart w:name="z245" w:id="241"/>
    <w:p>
      <w:pPr>
        <w:spacing w:after="0"/>
        <w:ind w:left="0"/>
        <w:jc w:val="both"/>
      </w:pPr>
      <w:r>
        <w:rPr>
          <w:rFonts w:ascii="Times New Roman"/>
          <w:b w:val="false"/>
          <w:i w:val="false"/>
          <w:color w:val="000000"/>
          <w:sz w:val="28"/>
        </w:rPr>
        <w:t xml:space="preserve">
      Жиналыс Қазақстан Республикасының заңнамасында және жарғыда белгіленген өзге де өкілеттіктерді жүзеге асыра алады. </w:t>
      </w:r>
    </w:p>
    <w:bookmarkEnd w:id="241"/>
    <w:bookmarkStart w:name="z246" w:id="242"/>
    <w:p>
      <w:pPr>
        <w:spacing w:after="0"/>
        <w:ind w:left="0"/>
        <w:jc w:val="both"/>
      </w:pPr>
      <w:r>
        <w:rPr>
          <w:rFonts w:ascii="Times New Roman"/>
          <w:b w:val="false"/>
          <w:i w:val="false"/>
          <w:color w:val="000000"/>
          <w:sz w:val="28"/>
        </w:rPr>
        <w:t>
      15. Жиналысты төраға жарғыда белгіленген мерзімдерде шақырады.</w:t>
      </w:r>
    </w:p>
    <w:bookmarkEnd w:id="242"/>
    <w:bookmarkStart w:name="z247" w:id="243"/>
    <w:p>
      <w:pPr>
        <w:spacing w:after="0"/>
        <w:ind w:left="0"/>
        <w:jc w:val="both"/>
      </w:pPr>
      <w:r>
        <w:rPr>
          <w:rFonts w:ascii="Times New Roman"/>
          <w:b w:val="false"/>
          <w:i w:val="false"/>
          <w:color w:val="000000"/>
          <w:sz w:val="28"/>
        </w:rPr>
        <w:t>
      16. Жиналыс отырысына жиналыс мүшелерінің көпшілігі қатысқан кезде ол құқықтық күші бар деп танылады.</w:t>
      </w:r>
    </w:p>
    <w:bookmarkEnd w:id="243"/>
    <w:bookmarkStart w:name="z248" w:id="244"/>
    <w:p>
      <w:pPr>
        <w:spacing w:after="0"/>
        <w:ind w:left="0"/>
        <w:jc w:val="both"/>
      </w:pPr>
      <w:r>
        <w:rPr>
          <w:rFonts w:ascii="Times New Roman"/>
          <w:b w:val="false"/>
          <w:i w:val="false"/>
          <w:color w:val="000000"/>
          <w:sz w:val="28"/>
        </w:rPr>
        <w:t>
      17. Жиналыс төрағасының құқықтары мен міндеттері жарғыда белгіленеді.</w:t>
      </w:r>
    </w:p>
    <w:bookmarkEnd w:id="244"/>
    <w:bookmarkStart w:name="z249" w:id="245"/>
    <w:p>
      <w:pPr>
        <w:spacing w:after="0"/>
        <w:ind w:left="0"/>
        <w:jc w:val="both"/>
      </w:pPr>
      <w:r>
        <w:rPr>
          <w:rFonts w:ascii="Times New Roman"/>
          <w:b w:val="false"/>
          <w:i w:val="false"/>
          <w:color w:val="000000"/>
          <w:sz w:val="28"/>
        </w:rPr>
        <w:t>
      18. Жиналыс мүшелерінің немесе оның төрағасының әрекеттеріне жиналыс отырысында шағым жасалуы мүмкін.</w:t>
      </w:r>
    </w:p>
    <w:bookmarkEnd w:id="245"/>
    <w:bookmarkStart w:name="z250" w:id="246"/>
    <w:p>
      <w:pPr>
        <w:spacing w:after="0"/>
        <w:ind w:left="0"/>
        <w:jc w:val="both"/>
      </w:pPr>
      <w:r>
        <w:rPr>
          <w:rFonts w:ascii="Times New Roman"/>
          <w:b w:val="false"/>
          <w:i w:val="false"/>
          <w:color w:val="000000"/>
          <w:sz w:val="28"/>
        </w:rPr>
        <w:t>
      Жиналыс ұсынымдарын төралқа мен басқарма қарауға міндетті болып табылады.</w:t>
      </w:r>
    </w:p>
    <w:bookmarkEnd w:id="246"/>
    <w:bookmarkStart w:name="z251" w:id="247"/>
    <w:p>
      <w:pPr>
        <w:spacing w:after="0"/>
        <w:ind w:left="0"/>
        <w:jc w:val="both"/>
      </w:pPr>
      <w:r>
        <w:rPr>
          <w:rFonts w:ascii="Times New Roman"/>
          <w:b w:val="false"/>
          <w:i w:val="false"/>
          <w:color w:val="000000"/>
          <w:sz w:val="28"/>
        </w:rPr>
        <w:t>
      19. Жиналыстың қызметін төралқа қамтамасыз етеді.</w:t>
      </w:r>
    </w:p>
    <w:bookmarkEnd w:id="247"/>
    <w:bookmarkStart w:name="z252" w:id="248"/>
    <w:p>
      <w:pPr>
        <w:spacing w:after="0"/>
        <w:ind w:left="0"/>
        <w:jc w:val="both"/>
      </w:pPr>
      <w:r>
        <w:rPr>
          <w:rFonts w:ascii="Times New Roman"/>
          <w:b w:val="false"/>
          <w:i w:val="false"/>
          <w:color w:val="000000"/>
          <w:sz w:val="28"/>
        </w:rPr>
        <w:t xml:space="preserve">
      Ұлттық ғылым академиясының бірінші басшысы төралқа төрағасы болып табылады. </w:t>
      </w:r>
    </w:p>
    <w:bookmarkEnd w:id="248"/>
    <w:bookmarkStart w:name="z253" w:id="249"/>
    <w:p>
      <w:pPr>
        <w:spacing w:after="0"/>
        <w:ind w:left="0"/>
        <w:jc w:val="both"/>
      </w:pPr>
      <w:r>
        <w:rPr>
          <w:rFonts w:ascii="Times New Roman"/>
          <w:b w:val="false"/>
          <w:i w:val="false"/>
          <w:color w:val="000000"/>
          <w:sz w:val="28"/>
        </w:rPr>
        <w:t xml:space="preserve">
      Төралқа жиналыс отырысында кемінде үш жыл мерзімге сайланады және қызметін жиналыс атынан жүзеге асырады. </w:t>
      </w:r>
    </w:p>
    <w:bookmarkEnd w:id="249"/>
    <w:bookmarkStart w:name="z254" w:id="250"/>
    <w:p>
      <w:pPr>
        <w:spacing w:after="0"/>
        <w:ind w:left="0"/>
        <w:jc w:val="both"/>
      </w:pPr>
      <w:r>
        <w:rPr>
          <w:rFonts w:ascii="Times New Roman"/>
          <w:b w:val="false"/>
          <w:i w:val="false"/>
          <w:color w:val="000000"/>
          <w:sz w:val="28"/>
        </w:rPr>
        <w:t>
      Өтпелі төралқаны қоспағанда, төралқа жиналыстың шешімімен құрылады.</w:t>
      </w:r>
    </w:p>
    <w:bookmarkEnd w:id="250"/>
    <w:bookmarkStart w:name="z255" w:id="251"/>
    <w:p>
      <w:pPr>
        <w:spacing w:after="0"/>
        <w:ind w:left="0"/>
        <w:jc w:val="both"/>
      </w:pPr>
      <w:r>
        <w:rPr>
          <w:rFonts w:ascii="Times New Roman"/>
          <w:b w:val="false"/>
          <w:i w:val="false"/>
          <w:color w:val="000000"/>
          <w:sz w:val="28"/>
        </w:rPr>
        <w:t>
      20. Төралқаның айрықша құзыретіне мыналар жатады:</w:t>
      </w:r>
    </w:p>
    <w:bookmarkEnd w:id="251"/>
    <w:bookmarkStart w:name="z256" w:id="252"/>
    <w:p>
      <w:pPr>
        <w:spacing w:after="0"/>
        <w:ind w:left="0"/>
        <w:jc w:val="both"/>
      </w:pPr>
      <w:r>
        <w:rPr>
          <w:rFonts w:ascii="Times New Roman"/>
          <w:b w:val="false"/>
          <w:i w:val="false"/>
          <w:color w:val="000000"/>
          <w:sz w:val="28"/>
        </w:rPr>
        <w:t xml:space="preserve">
      1) Ұлттық ғылым академиясының академиктерін сайлау рәсімдерін ұйымдастыру; </w:t>
      </w:r>
    </w:p>
    <w:bookmarkEnd w:id="252"/>
    <w:bookmarkStart w:name="z257" w:id="253"/>
    <w:p>
      <w:pPr>
        <w:spacing w:after="0"/>
        <w:ind w:left="0"/>
        <w:jc w:val="both"/>
      </w:pPr>
      <w:r>
        <w:rPr>
          <w:rFonts w:ascii="Times New Roman"/>
          <w:b w:val="false"/>
          <w:i w:val="false"/>
          <w:color w:val="000000"/>
          <w:sz w:val="28"/>
        </w:rPr>
        <w:t>
      2) кеңес, жиналыс қабылдаған шешімдердің орындалуын қамтамасыз ету;</w:t>
      </w:r>
    </w:p>
    <w:bookmarkEnd w:id="253"/>
    <w:bookmarkStart w:name="z258" w:id="254"/>
    <w:p>
      <w:pPr>
        <w:spacing w:after="0"/>
        <w:ind w:left="0"/>
        <w:jc w:val="both"/>
      </w:pPr>
      <w:r>
        <w:rPr>
          <w:rFonts w:ascii="Times New Roman"/>
          <w:b w:val="false"/>
          <w:i w:val="false"/>
          <w:color w:val="000000"/>
          <w:sz w:val="28"/>
        </w:rPr>
        <w:t xml:space="preserve">
      3) Ұлттық ғылым академиясының академигі бағдарламасының орындалуына мониторингті жүзеге асыру; </w:t>
      </w:r>
    </w:p>
    <w:bookmarkEnd w:id="254"/>
    <w:bookmarkStart w:name="z259" w:id="255"/>
    <w:p>
      <w:pPr>
        <w:spacing w:after="0"/>
        <w:ind w:left="0"/>
        <w:jc w:val="both"/>
      </w:pPr>
      <w:r>
        <w:rPr>
          <w:rFonts w:ascii="Times New Roman"/>
          <w:b w:val="false"/>
          <w:i w:val="false"/>
          <w:color w:val="000000"/>
          <w:sz w:val="28"/>
        </w:rPr>
        <w:t xml:space="preserve">
      4) Ұлттық ғылым академиясы басылымдарының (журналдарының, монографияларының) жоспарын қарау және бекіту; </w:t>
      </w:r>
    </w:p>
    <w:bookmarkEnd w:id="255"/>
    <w:bookmarkStart w:name="z260" w:id="256"/>
    <w:p>
      <w:pPr>
        <w:spacing w:after="0"/>
        <w:ind w:left="0"/>
        <w:jc w:val="both"/>
      </w:pPr>
      <w:r>
        <w:rPr>
          <w:rFonts w:ascii="Times New Roman"/>
          <w:b w:val="false"/>
          <w:i w:val="false"/>
          <w:color w:val="000000"/>
          <w:sz w:val="28"/>
        </w:rPr>
        <w:t xml:space="preserve">
      5) Ұлттық ғылым академиясы академиктерінің төсбелгілерін, ғылыми сыйлықтар, құрметті атақтар, наградалар (медальдар) және куәліктер бекітуге ұсынымдарды тұжырымдау; </w:t>
      </w:r>
    </w:p>
    <w:bookmarkEnd w:id="256"/>
    <w:bookmarkStart w:name="z261" w:id="257"/>
    <w:p>
      <w:pPr>
        <w:spacing w:after="0"/>
        <w:ind w:left="0"/>
        <w:jc w:val="both"/>
      </w:pPr>
      <w:r>
        <w:rPr>
          <w:rFonts w:ascii="Times New Roman"/>
          <w:b w:val="false"/>
          <w:i w:val="false"/>
          <w:color w:val="000000"/>
          <w:sz w:val="28"/>
        </w:rPr>
        <w:t xml:space="preserve">
      6) ғылым жөніндегі жыл сайынғы ұлттық баяндаманың орындалуын үйлестіру. </w:t>
      </w:r>
    </w:p>
    <w:bookmarkEnd w:id="257"/>
    <w:bookmarkStart w:name="z262" w:id="258"/>
    <w:p>
      <w:pPr>
        <w:spacing w:after="0"/>
        <w:ind w:left="0"/>
        <w:jc w:val="both"/>
      </w:pPr>
      <w:r>
        <w:rPr>
          <w:rFonts w:ascii="Times New Roman"/>
          <w:b w:val="false"/>
          <w:i w:val="false"/>
          <w:color w:val="000000"/>
          <w:sz w:val="28"/>
        </w:rPr>
        <w:t>
      Төралқа Қазақстан Республикасының заңнамасында және жарғыда белгіленген өзге де өкілеттіктерді жүзеге асыра алады.</w:t>
      </w:r>
    </w:p>
    <w:bookmarkEnd w:id="258"/>
    <w:bookmarkStart w:name="z263" w:id="259"/>
    <w:p>
      <w:pPr>
        <w:spacing w:after="0"/>
        <w:ind w:left="0"/>
        <w:jc w:val="both"/>
      </w:pPr>
      <w:r>
        <w:rPr>
          <w:rFonts w:ascii="Times New Roman"/>
          <w:b w:val="false"/>
          <w:i w:val="false"/>
          <w:color w:val="000000"/>
          <w:sz w:val="28"/>
        </w:rPr>
        <w:t>
      21. Төралқа құрамына сайланған адамдар қатарынан екі реттен артық қайта сайлана алмайды.</w:t>
      </w:r>
    </w:p>
    <w:bookmarkEnd w:id="259"/>
    <w:bookmarkStart w:name="z264" w:id="260"/>
    <w:p>
      <w:pPr>
        <w:spacing w:after="0"/>
        <w:ind w:left="0"/>
        <w:jc w:val="both"/>
      </w:pPr>
      <w:r>
        <w:rPr>
          <w:rFonts w:ascii="Times New Roman"/>
          <w:b w:val="false"/>
          <w:i w:val="false"/>
          <w:color w:val="000000"/>
          <w:sz w:val="28"/>
        </w:rPr>
        <w:t xml:space="preserve">
      Төралқа отырыстары тоқсанына кемінде бір рет шақырылады. </w:t>
      </w:r>
    </w:p>
    <w:bookmarkEnd w:id="260"/>
    <w:bookmarkStart w:name="z265" w:id="261"/>
    <w:p>
      <w:pPr>
        <w:spacing w:after="0"/>
        <w:ind w:left="0"/>
        <w:jc w:val="both"/>
      </w:pPr>
      <w:r>
        <w:rPr>
          <w:rFonts w:ascii="Times New Roman"/>
          <w:b w:val="false"/>
          <w:i w:val="false"/>
          <w:color w:val="000000"/>
          <w:sz w:val="28"/>
        </w:rPr>
        <w:t>
      Отырыс кеңестің, жиналыстың бастамасы бойынша не талап етуі бойынша шақыру туралы талап келіп түскен күннен бастап үш күннен кешіктірілмей шақырылуы мүмкін.</w:t>
      </w:r>
    </w:p>
    <w:bookmarkEnd w:id="261"/>
    <w:bookmarkStart w:name="z266" w:id="262"/>
    <w:p>
      <w:pPr>
        <w:spacing w:after="0"/>
        <w:ind w:left="0"/>
        <w:jc w:val="both"/>
      </w:pPr>
      <w:r>
        <w:rPr>
          <w:rFonts w:ascii="Times New Roman"/>
          <w:b w:val="false"/>
          <w:i w:val="false"/>
          <w:color w:val="000000"/>
          <w:sz w:val="28"/>
        </w:rPr>
        <w:t>
      Төралқа отырыстарын өткізуді ұйымдастыруды және оның шешімдерінің орындалуын басқарма қамтамасыз етеді.</w:t>
      </w:r>
    </w:p>
    <w:bookmarkEnd w:id="262"/>
    <w:bookmarkStart w:name="z267" w:id="263"/>
    <w:p>
      <w:pPr>
        <w:spacing w:after="0"/>
        <w:ind w:left="0"/>
        <w:jc w:val="both"/>
      </w:pPr>
      <w:r>
        <w:rPr>
          <w:rFonts w:ascii="Times New Roman"/>
          <w:b w:val="false"/>
          <w:i w:val="false"/>
          <w:color w:val="000000"/>
          <w:sz w:val="28"/>
        </w:rPr>
        <w:t>
      22. Ұлттық ғылым академиясының ағымдағы қызметіне басшылықты басқарма жүзеге асырады. Ұлттық ғылым академиясының бірінші басшысы басқарма төрағасы болып табылады.</w:t>
      </w:r>
    </w:p>
    <w:bookmarkEnd w:id="263"/>
    <w:bookmarkStart w:name="z268" w:id="264"/>
    <w:p>
      <w:pPr>
        <w:spacing w:after="0"/>
        <w:ind w:left="0"/>
        <w:jc w:val="both"/>
      </w:pPr>
      <w:r>
        <w:rPr>
          <w:rFonts w:ascii="Times New Roman"/>
          <w:b w:val="false"/>
          <w:i w:val="false"/>
          <w:color w:val="000000"/>
          <w:sz w:val="28"/>
        </w:rPr>
        <w:t>
      Басқарма кеңес, жиналыс және төралқа шешімдерінің негізінде және оларды орындау үшін әрекет етеді және оларға есеп береді.</w:t>
      </w:r>
    </w:p>
    <w:bookmarkEnd w:id="264"/>
    <w:bookmarkStart w:name="z269" w:id="265"/>
    <w:p>
      <w:pPr>
        <w:spacing w:after="0"/>
        <w:ind w:left="0"/>
        <w:jc w:val="both"/>
      </w:pPr>
      <w:r>
        <w:rPr>
          <w:rFonts w:ascii="Times New Roman"/>
          <w:b w:val="false"/>
          <w:i w:val="false"/>
          <w:color w:val="000000"/>
          <w:sz w:val="28"/>
        </w:rPr>
        <w:t xml:space="preserve">
      23. Басқарманың сандық құрамы мен өкілеттік мерзімі жарғыда және Қазақстан Республикасының заңнамасында белгіленеді. </w:t>
      </w:r>
    </w:p>
    <w:bookmarkEnd w:id="265"/>
    <w:bookmarkStart w:name="z270" w:id="266"/>
    <w:p>
      <w:pPr>
        <w:spacing w:after="0"/>
        <w:ind w:left="0"/>
        <w:jc w:val="both"/>
      </w:pPr>
      <w:r>
        <w:rPr>
          <w:rFonts w:ascii="Times New Roman"/>
          <w:b w:val="false"/>
          <w:i w:val="false"/>
          <w:color w:val="000000"/>
          <w:sz w:val="28"/>
        </w:rPr>
        <w:t>
      Басқарма отырысын төраға жарғыда белгіленген мерзімдерде шақырады.</w:t>
      </w:r>
    </w:p>
    <w:bookmarkEnd w:id="266"/>
    <w:bookmarkStart w:name="z271" w:id="267"/>
    <w:p>
      <w:pPr>
        <w:spacing w:after="0"/>
        <w:ind w:left="0"/>
        <w:jc w:val="both"/>
      </w:pPr>
      <w:r>
        <w:rPr>
          <w:rFonts w:ascii="Times New Roman"/>
          <w:b w:val="false"/>
          <w:i w:val="false"/>
          <w:color w:val="000000"/>
          <w:sz w:val="28"/>
        </w:rPr>
        <w:t>
      24. Басқарма отырысына басқарма мүшелерінің көпшілігі қатысқан кезде ол құқықтық күші бар деп танылады.</w:t>
      </w:r>
    </w:p>
    <w:bookmarkEnd w:id="267"/>
    <w:bookmarkStart w:name="z272" w:id="268"/>
    <w:p>
      <w:pPr>
        <w:spacing w:after="0"/>
        <w:ind w:left="0"/>
        <w:jc w:val="both"/>
      </w:pPr>
      <w:r>
        <w:rPr>
          <w:rFonts w:ascii="Times New Roman"/>
          <w:b w:val="false"/>
          <w:i w:val="false"/>
          <w:color w:val="000000"/>
          <w:sz w:val="28"/>
        </w:rPr>
        <w:t>
      25. Басқарма төрағасының құқықтары мен міндеттері жарғыда белгіленеді.</w:t>
      </w:r>
    </w:p>
    <w:bookmarkEnd w:id="268"/>
    <w:bookmarkStart w:name="z273" w:id="269"/>
    <w:p>
      <w:pPr>
        <w:spacing w:after="0"/>
        <w:ind w:left="0"/>
        <w:jc w:val="both"/>
      </w:pPr>
      <w:r>
        <w:rPr>
          <w:rFonts w:ascii="Times New Roman"/>
          <w:b w:val="false"/>
          <w:i w:val="false"/>
          <w:color w:val="000000"/>
          <w:sz w:val="28"/>
        </w:rPr>
        <w:t>
      26. Басқарманың айрықша құзыретіне мыналар жатады:</w:t>
      </w:r>
    </w:p>
    <w:bookmarkEnd w:id="269"/>
    <w:bookmarkStart w:name="z274" w:id="270"/>
    <w:p>
      <w:pPr>
        <w:spacing w:after="0"/>
        <w:ind w:left="0"/>
        <w:jc w:val="both"/>
      </w:pPr>
      <w:r>
        <w:rPr>
          <w:rFonts w:ascii="Times New Roman"/>
          <w:b w:val="false"/>
          <w:i w:val="false"/>
          <w:color w:val="000000"/>
          <w:sz w:val="28"/>
        </w:rPr>
        <w:t>
      1) Ұлттық ғылым академиясының ұйымдық құрылымы мен штат санын әзірлеу және кеңестің бекітуіне ұсыну;</w:t>
      </w:r>
    </w:p>
    <w:bookmarkEnd w:id="270"/>
    <w:bookmarkStart w:name="z275" w:id="271"/>
    <w:p>
      <w:pPr>
        <w:spacing w:after="0"/>
        <w:ind w:left="0"/>
        <w:jc w:val="both"/>
      </w:pPr>
      <w:r>
        <w:rPr>
          <w:rFonts w:ascii="Times New Roman"/>
          <w:b w:val="false"/>
          <w:i w:val="false"/>
          <w:color w:val="000000"/>
          <w:sz w:val="28"/>
        </w:rPr>
        <w:t xml:space="preserve">
      2) Ұлттық ғылым академиясының даму жоспарын және оның орындалуы туралы есептерді әзірлеу және кеңестің бекітуіне ұсыну; </w:t>
      </w:r>
    </w:p>
    <w:bookmarkEnd w:id="271"/>
    <w:bookmarkStart w:name="z276" w:id="272"/>
    <w:p>
      <w:pPr>
        <w:spacing w:after="0"/>
        <w:ind w:left="0"/>
        <w:jc w:val="both"/>
      </w:pPr>
      <w:r>
        <w:rPr>
          <w:rFonts w:ascii="Times New Roman"/>
          <w:b w:val="false"/>
          <w:i w:val="false"/>
          <w:color w:val="000000"/>
          <w:sz w:val="28"/>
        </w:rPr>
        <w:t>
      3) кеңестің, жиналыстың, төралқа шешімдерінің орындалуын ұйымдастыру;</w:t>
      </w:r>
    </w:p>
    <w:bookmarkEnd w:id="272"/>
    <w:bookmarkStart w:name="z277" w:id="273"/>
    <w:p>
      <w:pPr>
        <w:spacing w:after="0"/>
        <w:ind w:left="0"/>
        <w:jc w:val="both"/>
      </w:pPr>
      <w:r>
        <w:rPr>
          <w:rFonts w:ascii="Times New Roman"/>
          <w:b w:val="false"/>
          <w:i w:val="false"/>
          <w:color w:val="000000"/>
          <w:sz w:val="28"/>
        </w:rPr>
        <w:t xml:space="preserve">
      4) Ұлттық ғылым академиясының ғылыми жетістіктері және қызметінің өзге де нәтижелері туралы басқарма есебін бекіту; </w:t>
      </w:r>
    </w:p>
    <w:bookmarkEnd w:id="273"/>
    <w:bookmarkStart w:name="z278" w:id="274"/>
    <w:p>
      <w:pPr>
        <w:spacing w:after="0"/>
        <w:ind w:left="0"/>
        <w:jc w:val="both"/>
      </w:pPr>
      <w:r>
        <w:rPr>
          <w:rFonts w:ascii="Times New Roman"/>
          <w:b w:val="false"/>
          <w:i w:val="false"/>
          <w:color w:val="000000"/>
          <w:sz w:val="28"/>
        </w:rPr>
        <w:t>
      5) Ұлттық ғылым академиясының филиалдары мен өкілдіктерін құру және жабу туралы шешімдер қабылдау және олардың қызметі туралы ережелерді бекіту.</w:t>
      </w:r>
    </w:p>
    <w:bookmarkEnd w:id="274"/>
    <w:bookmarkStart w:name="z279" w:id="275"/>
    <w:p>
      <w:pPr>
        <w:spacing w:after="0"/>
        <w:ind w:left="0"/>
        <w:jc w:val="both"/>
      </w:pPr>
      <w:r>
        <w:rPr>
          <w:rFonts w:ascii="Times New Roman"/>
          <w:b w:val="false"/>
          <w:i w:val="false"/>
          <w:color w:val="000000"/>
          <w:sz w:val="28"/>
        </w:rPr>
        <w:t>
      Басқарма Қазақстан Республикасының заңнамасында және жарғыда белгіленген өзге де өкілеттіктерді жүзеге асыра алады.</w:t>
      </w:r>
    </w:p>
    <w:bookmarkEnd w:id="275"/>
    <w:bookmarkStart w:name="z280" w:id="276"/>
    <w:p>
      <w:pPr>
        <w:spacing w:after="0"/>
        <w:ind w:left="0"/>
        <w:jc w:val="both"/>
      </w:pPr>
      <w:r>
        <w:rPr>
          <w:rFonts w:ascii="Times New Roman"/>
          <w:b w:val="false"/>
          <w:i w:val="false"/>
          <w:color w:val="000000"/>
          <w:sz w:val="28"/>
        </w:rPr>
        <w:t>
      27. Қазақстан Республикасының Әлеуметтік кодексінде белгіленген зейнеткерлік жасқа толған Ұлттық ғылым академиясының академигіне Қазақстан Республикасының Үкіметі айқындаған мөлшерде және тәртіппен өмір бойғы ай сайынғы стипендия белгіленеді.</w:t>
      </w:r>
    </w:p>
    <w:bookmarkEnd w:id="276"/>
    <w:bookmarkStart w:name="z281" w:id="277"/>
    <w:p>
      <w:pPr>
        <w:spacing w:after="0"/>
        <w:ind w:left="0"/>
        <w:jc w:val="both"/>
      </w:pPr>
      <w:r>
        <w:rPr>
          <w:rFonts w:ascii="Times New Roman"/>
          <w:b w:val="false"/>
          <w:i w:val="false"/>
          <w:color w:val="000000"/>
          <w:sz w:val="28"/>
        </w:rPr>
        <w:t>
      28. Ұлттық ғылым академиясының ғылыми және (немесе) ғылыми-техникалық қызметін қаржыландыру Қазақстан Республикасының Үкіметі айқындайтын тәртіппен, сондай-ақ Қазақстан Республикасының заңдарында тыйым салынбаған өзге де көздерден жүзеге асырылады.</w:t>
      </w:r>
    </w:p>
    <w:bookmarkEnd w:id="277"/>
    <w:bookmarkStart w:name="z282" w:id="278"/>
    <w:p>
      <w:pPr>
        <w:spacing w:after="0"/>
        <w:ind w:left="0"/>
        <w:jc w:val="left"/>
      </w:pPr>
      <w:r>
        <w:rPr>
          <w:rFonts w:ascii="Times New Roman"/>
          <w:b/>
          <w:i w:val="false"/>
          <w:color w:val="000000"/>
        </w:rPr>
        <w:t xml:space="preserve"> 16-бап. Технологиялардың әзірлік деңгейі</w:t>
      </w:r>
    </w:p>
    <w:bookmarkEnd w:id="278"/>
    <w:bookmarkStart w:name="z283" w:id="279"/>
    <w:p>
      <w:pPr>
        <w:spacing w:after="0"/>
        <w:ind w:left="0"/>
        <w:jc w:val="both"/>
      </w:pPr>
      <w:r>
        <w:rPr>
          <w:rFonts w:ascii="Times New Roman"/>
          <w:b w:val="false"/>
          <w:i w:val="false"/>
          <w:color w:val="000000"/>
          <w:sz w:val="28"/>
        </w:rPr>
        <w:t>
      1. Ғылыми және (немесе) ғылыми-техникалық қызметті гранттық, бағдарламалық-нысаналы қаржыландыру, оның нәтижелерін коммерцияландыру жөніндегі конкурсқа ғылыми және (немесе) ғылыми-техникалық қызмет субъектілері ұсынған ғылыми зерттеулер кезеңінің әзірлену мен аяқталу дәрежесін бағалау технологиялардың әзірлік деңгейі болып табылады.</w:t>
      </w:r>
    </w:p>
    <w:bookmarkEnd w:id="279"/>
    <w:bookmarkStart w:name="z284" w:id="280"/>
    <w:p>
      <w:pPr>
        <w:spacing w:after="0"/>
        <w:ind w:left="0"/>
        <w:jc w:val="both"/>
      </w:pPr>
      <w:r>
        <w:rPr>
          <w:rFonts w:ascii="Times New Roman"/>
          <w:b w:val="false"/>
          <w:i w:val="false"/>
          <w:color w:val="000000"/>
          <w:sz w:val="28"/>
        </w:rPr>
        <w:t>
      2. Ғылыми зерттеулер кезеңінің пысықталу мен аяқталу дәрежесін бағалау ғылыми және ғылыми-техникалық жобалар мен бағдарламаларға мемлекеттік ғылыми-техникалық сараптама жүргізу барысында технологиялардың әзірлік деңгейін айқындау әдістемесіне сәйкес жүргізіледі.</w:t>
      </w:r>
    </w:p>
    <w:bookmarkEnd w:id="280"/>
    <w:bookmarkStart w:name="z285" w:id="281"/>
    <w:p>
      <w:pPr>
        <w:spacing w:after="0"/>
        <w:ind w:left="0"/>
        <w:jc w:val="both"/>
      </w:pPr>
      <w:r>
        <w:rPr>
          <w:rFonts w:ascii="Times New Roman"/>
          <w:b w:val="false"/>
          <w:i w:val="false"/>
          <w:color w:val="000000"/>
          <w:sz w:val="28"/>
        </w:rPr>
        <w:t>
      3. Ғылыми және (немесе) ғылыми-техникалық қызмет субъектілерінің қолда бар материалдық, техникалық және кадрлық ресурстарының жай-күйін бағалау ұйымдарға аккредиттеу жүргізу барысында олардың технологиялық әзірлік деңгейін айқындау әдістемесіне сәйкес жүзеге асырылады.</w:t>
      </w:r>
    </w:p>
    <w:bookmarkEnd w:id="281"/>
    <w:bookmarkStart w:name="z286" w:id="282"/>
    <w:p>
      <w:pPr>
        <w:spacing w:after="0"/>
        <w:ind w:left="0"/>
        <w:jc w:val="left"/>
      </w:pPr>
      <w:r>
        <w:rPr>
          <w:rFonts w:ascii="Times New Roman"/>
          <w:b/>
          <w:i w:val="false"/>
          <w:color w:val="000000"/>
        </w:rPr>
        <w:t xml:space="preserve"> 17-бап. Ғылыми-техникалық кеңестер</w:t>
      </w:r>
    </w:p>
    <w:bookmarkEnd w:id="282"/>
    <w:bookmarkStart w:name="z287" w:id="283"/>
    <w:p>
      <w:pPr>
        <w:spacing w:after="0"/>
        <w:ind w:left="0"/>
        <w:jc w:val="both"/>
      </w:pPr>
      <w:r>
        <w:rPr>
          <w:rFonts w:ascii="Times New Roman"/>
          <w:b w:val="false"/>
          <w:i w:val="false"/>
          <w:color w:val="000000"/>
          <w:sz w:val="28"/>
        </w:rPr>
        <w:t>
      1. Реттелетін салалардағы салалық уәкілетті органдардың, ғылыми ұйымдар мен жоғары және (немесе) жоғары оқу орнынан кейінгі білім беру ұйымдарының жанынан ғылыми-зерттеу жұмыстары мен тәжірибелік-конструкторлық жұмыстардың басым бағыттары жөніндегі ұсыныстар мен ұсынымдарды тұжырымдау, сондай-ақ ғылыми-техникалық жобалар мен бағдарламаларды бағалау мақсатында ғылыми-техникалық кеңестер құрылады.</w:t>
      </w:r>
    </w:p>
    <w:bookmarkEnd w:id="283"/>
    <w:bookmarkStart w:name="z288" w:id="284"/>
    <w:p>
      <w:pPr>
        <w:spacing w:after="0"/>
        <w:ind w:left="0"/>
        <w:jc w:val="both"/>
      </w:pPr>
      <w:r>
        <w:rPr>
          <w:rFonts w:ascii="Times New Roman"/>
          <w:b w:val="false"/>
          <w:i w:val="false"/>
          <w:color w:val="000000"/>
          <w:sz w:val="28"/>
        </w:rPr>
        <w:t>
      2. Жер қойнауын пайдаланушылардың ғылым саласындағы міндеттемелері шеңберінде жер қойнауын пайдаланушылардың қаражатынан қаржыландырылатын ғылыми-техникалық жобалар мен бағдарламаларды салалық уәкілетті органдар жанындағы ғылыми-техникалық кеңестер қарайды.</w:t>
      </w:r>
    </w:p>
    <w:bookmarkEnd w:id="284"/>
    <w:bookmarkStart w:name="z289" w:id="285"/>
    <w:p>
      <w:pPr>
        <w:spacing w:after="0"/>
        <w:ind w:left="0"/>
        <w:jc w:val="left"/>
      </w:pPr>
      <w:r>
        <w:rPr>
          <w:rFonts w:ascii="Times New Roman"/>
          <w:b/>
          <w:i w:val="false"/>
          <w:color w:val="000000"/>
        </w:rPr>
        <w:t xml:space="preserve"> 5-тарау. ҒЫЛЫМИ ЖӘНЕ (НЕМЕСЕ) ҒЫЛЫМИ-ТЕХНИКАЛЫҚ ҚЫЗМЕТТІ БАСҚАРУ</w:t>
      </w:r>
    </w:p>
    <w:bookmarkEnd w:id="285"/>
    <w:bookmarkStart w:name="z291" w:id="286"/>
    <w:p>
      <w:pPr>
        <w:spacing w:after="0"/>
        <w:ind w:left="0"/>
        <w:jc w:val="left"/>
      </w:pPr>
      <w:r>
        <w:rPr>
          <w:rFonts w:ascii="Times New Roman"/>
          <w:b/>
          <w:i w:val="false"/>
          <w:color w:val="000000"/>
        </w:rPr>
        <w:t xml:space="preserve"> 18-бап. Ғылыми және (немесе) ғылыми-техникалық қызметті басқару </w:t>
      </w:r>
    </w:p>
    <w:bookmarkEnd w:id="286"/>
    <w:bookmarkStart w:name="z292" w:id="287"/>
    <w:p>
      <w:pPr>
        <w:spacing w:after="0"/>
        <w:ind w:left="0"/>
        <w:jc w:val="both"/>
      </w:pPr>
      <w:r>
        <w:rPr>
          <w:rFonts w:ascii="Times New Roman"/>
          <w:b w:val="false"/>
          <w:i w:val="false"/>
          <w:color w:val="000000"/>
          <w:sz w:val="28"/>
        </w:rPr>
        <w:t>
      Стратегиялық, сараптамалық және әкімшілік функциялардың бөлінуін сақтай отырып, Қазақстан Республикасында ұлттық ғылыми жүйені дамыту және оның жұмыс істеуі мақсатында ғылыми және (немесе) ғылыми-техникалық қызметті басқаруды:</w:t>
      </w:r>
    </w:p>
    <w:bookmarkEnd w:id="287"/>
    <w:bookmarkStart w:name="z293" w:id="288"/>
    <w:p>
      <w:pPr>
        <w:spacing w:after="0"/>
        <w:ind w:left="0"/>
        <w:jc w:val="both"/>
      </w:pPr>
      <w:r>
        <w:rPr>
          <w:rFonts w:ascii="Times New Roman"/>
          <w:b w:val="false"/>
          <w:i w:val="false"/>
          <w:color w:val="000000"/>
          <w:sz w:val="28"/>
        </w:rPr>
        <w:t>
      1) Қазақстан Республикасының Президенті;</w:t>
      </w:r>
    </w:p>
    <w:bookmarkEnd w:id="288"/>
    <w:bookmarkStart w:name="z294" w:id="289"/>
    <w:p>
      <w:pPr>
        <w:spacing w:after="0"/>
        <w:ind w:left="0"/>
        <w:jc w:val="both"/>
      </w:pPr>
      <w:r>
        <w:rPr>
          <w:rFonts w:ascii="Times New Roman"/>
          <w:b w:val="false"/>
          <w:i w:val="false"/>
          <w:color w:val="000000"/>
          <w:sz w:val="28"/>
        </w:rPr>
        <w:t>
      2) Қазақстан Республикасының Үкіметі;</w:t>
      </w:r>
    </w:p>
    <w:bookmarkEnd w:id="289"/>
    <w:bookmarkStart w:name="z295" w:id="290"/>
    <w:p>
      <w:pPr>
        <w:spacing w:after="0"/>
        <w:ind w:left="0"/>
        <w:jc w:val="both"/>
      </w:pPr>
      <w:r>
        <w:rPr>
          <w:rFonts w:ascii="Times New Roman"/>
          <w:b w:val="false"/>
          <w:i w:val="false"/>
          <w:color w:val="000000"/>
          <w:sz w:val="28"/>
        </w:rPr>
        <w:t>
      3) Жоғары ғылыми-техникалық комиссия;</w:t>
      </w:r>
    </w:p>
    <w:bookmarkEnd w:id="290"/>
    <w:bookmarkStart w:name="z296" w:id="291"/>
    <w:p>
      <w:pPr>
        <w:spacing w:after="0"/>
        <w:ind w:left="0"/>
        <w:jc w:val="both"/>
      </w:pPr>
      <w:r>
        <w:rPr>
          <w:rFonts w:ascii="Times New Roman"/>
          <w:b w:val="false"/>
          <w:i w:val="false"/>
          <w:color w:val="000000"/>
          <w:sz w:val="28"/>
        </w:rPr>
        <w:t>
      4) Қазақстан Республикасы Үкіметінің жанындағы Технологиялық саясат жөніндегі кеңес;</w:t>
      </w:r>
    </w:p>
    <w:bookmarkEnd w:id="291"/>
    <w:bookmarkStart w:name="z297" w:id="292"/>
    <w:p>
      <w:pPr>
        <w:spacing w:after="0"/>
        <w:ind w:left="0"/>
        <w:jc w:val="both"/>
      </w:pPr>
      <w:r>
        <w:rPr>
          <w:rFonts w:ascii="Times New Roman"/>
          <w:b w:val="false"/>
          <w:i w:val="false"/>
          <w:color w:val="000000"/>
          <w:sz w:val="28"/>
        </w:rPr>
        <w:t>
      5) апелляциялық комиссия;</w:t>
      </w:r>
    </w:p>
    <w:bookmarkEnd w:id="292"/>
    <w:bookmarkStart w:name="z298" w:id="293"/>
    <w:p>
      <w:pPr>
        <w:spacing w:after="0"/>
        <w:ind w:left="0"/>
        <w:jc w:val="both"/>
      </w:pPr>
      <w:r>
        <w:rPr>
          <w:rFonts w:ascii="Times New Roman"/>
          <w:b w:val="false"/>
          <w:i w:val="false"/>
          <w:color w:val="000000"/>
          <w:sz w:val="28"/>
        </w:rPr>
        <w:t>
      6) ұлттық ғылыми кеңестер;</w:t>
      </w:r>
    </w:p>
    <w:bookmarkEnd w:id="293"/>
    <w:bookmarkStart w:name="z299" w:id="294"/>
    <w:p>
      <w:pPr>
        <w:spacing w:after="0"/>
        <w:ind w:left="0"/>
        <w:jc w:val="both"/>
      </w:pPr>
      <w:r>
        <w:rPr>
          <w:rFonts w:ascii="Times New Roman"/>
          <w:b w:val="false"/>
          <w:i w:val="false"/>
          <w:color w:val="000000"/>
          <w:sz w:val="28"/>
        </w:rPr>
        <w:t>
      7) уәкілетті орган;</w:t>
      </w:r>
    </w:p>
    <w:bookmarkEnd w:id="294"/>
    <w:bookmarkStart w:name="z300" w:id="295"/>
    <w:p>
      <w:pPr>
        <w:spacing w:after="0"/>
        <w:ind w:left="0"/>
        <w:jc w:val="both"/>
      </w:pPr>
      <w:r>
        <w:rPr>
          <w:rFonts w:ascii="Times New Roman"/>
          <w:b w:val="false"/>
          <w:i w:val="false"/>
          <w:color w:val="000000"/>
          <w:sz w:val="28"/>
        </w:rPr>
        <w:t>
      8) салалық уәкілетті органдар;</w:t>
      </w:r>
    </w:p>
    <w:bookmarkEnd w:id="295"/>
    <w:bookmarkStart w:name="z301" w:id="296"/>
    <w:p>
      <w:pPr>
        <w:spacing w:after="0"/>
        <w:ind w:left="0"/>
        <w:jc w:val="both"/>
      </w:pPr>
      <w:r>
        <w:rPr>
          <w:rFonts w:ascii="Times New Roman"/>
          <w:b w:val="false"/>
          <w:i w:val="false"/>
          <w:color w:val="000000"/>
          <w:sz w:val="28"/>
        </w:rPr>
        <w:t>
      9) облыстардың, республикалық маңызы бар қалалардың және астананың жергілікті атқарушы органдары жүзеге асырады.</w:t>
      </w:r>
    </w:p>
    <w:bookmarkEnd w:id="296"/>
    <w:bookmarkStart w:name="z302" w:id="297"/>
    <w:p>
      <w:pPr>
        <w:spacing w:after="0"/>
        <w:ind w:left="0"/>
        <w:jc w:val="left"/>
      </w:pPr>
      <w:r>
        <w:rPr>
          <w:rFonts w:ascii="Times New Roman"/>
          <w:b/>
          <w:i w:val="false"/>
          <w:color w:val="000000"/>
        </w:rPr>
        <w:t xml:space="preserve"> 19-бап. Ғылыми және (немесе) ғылыми-техникалық қызметті басқару қағидаттары</w:t>
      </w:r>
    </w:p>
    <w:bookmarkEnd w:id="297"/>
    <w:bookmarkStart w:name="z303" w:id="298"/>
    <w:p>
      <w:pPr>
        <w:spacing w:after="0"/>
        <w:ind w:left="0"/>
        <w:jc w:val="both"/>
      </w:pPr>
      <w:r>
        <w:rPr>
          <w:rFonts w:ascii="Times New Roman"/>
          <w:b w:val="false"/>
          <w:i w:val="false"/>
          <w:color w:val="000000"/>
          <w:sz w:val="28"/>
        </w:rPr>
        <w:t>
      Ғылыми және (немесе) ғылыми-техникалық қызметті басқару мынадай қағидаттарға негізделеді:</w:t>
      </w:r>
    </w:p>
    <w:bookmarkEnd w:id="298"/>
    <w:bookmarkStart w:name="z304" w:id="299"/>
    <w:p>
      <w:pPr>
        <w:spacing w:after="0"/>
        <w:ind w:left="0"/>
        <w:jc w:val="both"/>
      </w:pPr>
      <w:r>
        <w:rPr>
          <w:rFonts w:ascii="Times New Roman"/>
          <w:b w:val="false"/>
          <w:i w:val="false"/>
          <w:color w:val="000000"/>
          <w:sz w:val="28"/>
        </w:rPr>
        <w:t>
      1) ғылыми және (немесе) ғылыми-техникалық қызметтің басымдығы;</w:t>
      </w:r>
    </w:p>
    <w:bookmarkEnd w:id="299"/>
    <w:bookmarkStart w:name="z305" w:id="300"/>
    <w:p>
      <w:pPr>
        <w:spacing w:after="0"/>
        <w:ind w:left="0"/>
        <w:jc w:val="both"/>
      </w:pPr>
      <w:r>
        <w:rPr>
          <w:rFonts w:ascii="Times New Roman"/>
          <w:b w:val="false"/>
          <w:i w:val="false"/>
          <w:color w:val="000000"/>
          <w:sz w:val="28"/>
        </w:rPr>
        <w:t>
      2) ғылыми және (немесе) ғылыми-техникалық қызмет субъектілерінің ашықтығы, объективтілігі және теңдігі;</w:t>
      </w:r>
    </w:p>
    <w:bookmarkEnd w:id="300"/>
    <w:bookmarkStart w:name="z306" w:id="301"/>
    <w:p>
      <w:pPr>
        <w:spacing w:after="0"/>
        <w:ind w:left="0"/>
        <w:jc w:val="both"/>
      </w:pPr>
      <w:r>
        <w:rPr>
          <w:rFonts w:ascii="Times New Roman"/>
          <w:b w:val="false"/>
          <w:i w:val="false"/>
          <w:color w:val="000000"/>
          <w:sz w:val="28"/>
        </w:rPr>
        <w:t>
      3) ғылыми, ғылыми-техникалық жобалар мен бағдарламаларға сараптама жасаудың объективтілігі мен тәуелсіздігі;</w:t>
      </w:r>
    </w:p>
    <w:bookmarkEnd w:id="301"/>
    <w:bookmarkStart w:name="z307" w:id="302"/>
    <w:p>
      <w:pPr>
        <w:spacing w:after="0"/>
        <w:ind w:left="0"/>
        <w:jc w:val="both"/>
      </w:pPr>
      <w:r>
        <w:rPr>
          <w:rFonts w:ascii="Times New Roman"/>
          <w:b w:val="false"/>
          <w:i w:val="false"/>
          <w:color w:val="000000"/>
          <w:sz w:val="28"/>
        </w:rPr>
        <w:t>
      4) ғылыми зерттеулердің экономикалық тиімділігі мен нәтижелілігі;</w:t>
      </w:r>
    </w:p>
    <w:bookmarkEnd w:id="302"/>
    <w:bookmarkStart w:name="z308" w:id="303"/>
    <w:p>
      <w:pPr>
        <w:spacing w:after="0"/>
        <w:ind w:left="0"/>
        <w:jc w:val="both"/>
      </w:pPr>
      <w:r>
        <w:rPr>
          <w:rFonts w:ascii="Times New Roman"/>
          <w:b w:val="false"/>
          <w:i w:val="false"/>
          <w:color w:val="000000"/>
          <w:sz w:val="28"/>
        </w:rPr>
        <w:t>
      5) ғылымды, білім беру мен өндірісті интеграциялау;</w:t>
      </w:r>
    </w:p>
    <w:bookmarkEnd w:id="303"/>
    <w:bookmarkStart w:name="z309" w:id="304"/>
    <w:p>
      <w:pPr>
        <w:spacing w:after="0"/>
        <w:ind w:left="0"/>
        <w:jc w:val="both"/>
      </w:pPr>
      <w:r>
        <w:rPr>
          <w:rFonts w:ascii="Times New Roman"/>
          <w:b w:val="false"/>
          <w:i w:val="false"/>
          <w:color w:val="000000"/>
          <w:sz w:val="28"/>
        </w:rPr>
        <w:t xml:space="preserve">
       6) ғылыми және (немесе) ғылыми-техникалық қызмет нәтижелерін коммерцияландыруды ынталандыру; </w:t>
      </w:r>
    </w:p>
    <w:bookmarkEnd w:id="304"/>
    <w:bookmarkStart w:name="z310" w:id="305"/>
    <w:p>
      <w:pPr>
        <w:spacing w:after="0"/>
        <w:ind w:left="0"/>
        <w:jc w:val="both"/>
      </w:pPr>
      <w:r>
        <w:rPr>
          <w:rFonts w:ascii="Times New Roman"/>
          <w:b w:val="false"/>
          <w:i w:val="false"/>
          <w:color w:val="000000"/>
          <w:sz w:val="28"/>
        </w:rPr>
        <w:t>
      7) технологиялар трансфері.</w:t>
      </w:r>
    </w:p>
    <w:bookmarkEnd w:id="305"/>
    <w:bookmarkStart w:name="z311" w:id="306"/>
    <w:p>
      <w:pPr>
        <w:spacing w:after="0"/>
        <w:ind w:left="0"/>
        <w:jc w:val="left"/>
      </w:pPr>
      <w:r>
        <w:rPr>
          <w:rFonts w:ascii="Times New Roman"/>
          <w:b/>
          <w:i w:val="false"/>
          <w:color w:val="000000"/>
        </w:rPr>
        <w:t xml:space="preserve"> 20-бап. Жоғары ғылыми-техникалық комиссия</w:t>
      </w:r>
    </w:p>
    <w:bookmarkEnd w:id="306"/>
    <w:bookmarkStart w:name="z312" w:id="307"/>
    <w:p>
      <w:pPr>
        <w:spacing w:after="0"/>
        <w:ind w:left="0"/>
        <w:jc w:val="both"/>
      </w:pPr>
      <w:r>
        <w:rPr>
          <w:rFonts w:ascii="Times New Roman"/>
          <w:b w:val="false"/>
          <w:i w:val="false"/>
          <w:color w:val="000000"/>
          <w:sz w:val="28"/>
        </w:rPr>
        <w:t>
      1. Жоғары ғылыми-техникалық комиссия Қазақстан Республикасы Үкіметінің жанындағы консультативтік-кеңесші орган болып табылады.</w:t>
      </w:r>
    </w:p>
    <w:bookmarkEnd w:id="307"/>
    <w:bookmarkStart w:name="z313" w:id="308"/>
    <w:p>
      <w:pPr>
        <w:spacing w:after="0"/>
        <w:ind w:left="0"/>
        <w:jc w:val="both"/>
      </w:pPr>
      <w:r>
        <w:rPr>
          <w:rFonts w:ascii="Times New Roman"/>
          <w:b w:val="false"/>
          <w:i w:val="false"/>
          <w:color w:val="000000"/>
          <w:sz w:val="28"/>
        </w:rPr>
        <w:t>
      2. Жоғары ғылыми-техникалық комиссияның құрамы Қазақстан Республикасы Үкіметінің мүшелері, Қазақстан Республикасы Парламентінің депутаттары, мемлекеттік органдардың, Ұлттық ғылым академиясының басшылары, жетекші ғалымдар, білімнің әртүрлі салаларының сарапшылары, ұлттық басқарушы холдингтердің, ұлттық даму институттарының, ұлттық холдингтердің, ұлттық компаниялардың, жеке кәсіпкерлік субъектілерінің және республикалық ғылыми қоғамдық бірлестіктердің өкілдері қатарынан қалыптастырылады және Қазақстан Республикасы Үкіметінің қаулысымен бекітіледі.</w:t>
      </w:r>
    </w:p>
    <w:bookmarkEnd w:id="308"/>
    <w:bookmarkStart w:name="z314" w:id="309"/>
    <w:p>
      <w:pPr>
        <w:spacing w:after="0"/>
        <w:ind w:left="0"/>
        <w:jc w:val="both"/>
      </w:pPr>
      <w:r>
        <w:rPr>
          <w:rFonts w:ascii="Times New Roman"/>
          <w:b w:val="false"/>
          <w:i w:val="false"/>
          <w:color w:val="000000"/>
          <w:sz w:val="28"/>
        </w:rPr>
        <w:t>
      3. Жоғары ғылыми-техникалық комиссияның негізгі міндеттері мыналар болып табылады:</w:t>
      </w:r>
    </w:p>
    <w:bookmarkEnd w:id="309"/>
    <w:bookmarkStart w:name="z315" w:id="310"/>
    <w:p>
      <w:pPr>
        <w:spacing w:after="0"/>
        <w:ind w:left="0"/>
        <w:jc w:val="both"/>
      </w:pPr>
      <w:r>
        <w:rPr>
          <w:rFonts w:ascii="Times New Roman"/>
          <w:b w:val="false"/>
          <w:i w:val="false"/>
          <w:color w:val="000000"/>
          <w:sz w:val="28"/>
        </w:rPr>
        <w:t>
      1) ғылыми және (немесе) ғылыми-техникалық қызметті дамытуға бағытталған стратегиялық міндеттер мен басымдықтарды қалыптастыру;</w:t>
      </w:r>
    </w:p>
    <w:bookmarkEnd w:id="310"/>
    <w:bookmarkStart w:name="z316" w:id="311"/>
    <w:p>
      <w:pPr>
        <w:spacing w:after="0"/>
        <w:ind w:left="0"/>
        <w:jc w:val="both"/>
      </w:pPr>
      <w:r>
        <w:rPr>
          <w:rFonts w:ascii="Times New Roman"/>
          <w:b w:val="false"/>
          <w:i w:val="false"/>
          <w:color w:val="000000"/>
          <w:sz w:val="28"/>
        </w:rPr>
        <w:t>
      2) ғылымды дамытудың басым бағыттарын айқындау;</w:t>
      </w:r>
    </w:p>
    <w:bookmarkEnd w:id="311"/>
    <w:bookmarkStart w:name="z317" w:id="312"/>
    <w:p>
      <w:pPr>
        <w:spacing w:after="0"/>
        <w:ind w:left="0"/>
        <w:jc w:val="both"/>
      </w:pPr>
      <w:r>
        <w:rPr>
          <w:rFonts w:ascii="Times New Roman"/>
          <w:b w:val="false"/>
          <w:i w:val="false"/>
          <w:color w:val="000000"/>
          <w:sz w:val="28"/>
        </w:rPr>
        <w:t>
      3) ғылым бағыттары бойынша іргелі және қолданбалы басым ғылыми зерттеулерді айқындау;</w:t>
      </w:r>
    </w:p>
    <w:bookmarkEnd w:id="312"/>
    <w:bookmarkStart w:name="z318" w:id="313"/>
    <w:p>
      <w:pPr>
        <w:spacing w:after="0"/>
        <w:ind w:left="0"/>
        <w:jc w:val="both"/>
      </w:pPr>
      <w:r>
        <w:rPr>
          <w:rFonts w:ascii="Times New Roman"/>
          <w:b w:val="false"/>
          <w:i w:val="false"/>
          <w:color w:val="000000"/>
          <w:sz w:val="28"/>
        </w:rPr>
        <w:t>
      4) ұлттық ғылыми кеңестердің ұсыныстарын қарау;</w:t>
      </w:r>
    </w:p>
    <w:bookmarkEnd w:id="313"/>
    <w:bookmarkStart w:name="z319" w:id="314"/>
    <w:p>
      <w:pPr>
        <w:spacing w:after="0"/>
        <w:ind w:left="0"/>
        <w:jc w:val="both"/>
      </w:pPr>
      <w:r>
        <w:rPr>
          <w:rFonts w:ascii="Times New Roman"/>
          <w:b w:val="false"/>
          <w:i w:val="false"/>
          <w:color w:val="000000"/>
          <w:sz w:val="28"/>
        </w:rPr>
        <w:t xml:space="preserve">
      5) мемлекеттік қорғаныстық тапсырыс шеңберінде қалыптастырылатын ғылыми, ғылыми-техникалық жобалар мен бағдарламаларды қоспағанда, ғылыми және (немесе) ғылыми-техникалық қызметке бюджет қаражаты есебінен қаржыландыру көлемдерін айқындау және ғылымды дамытудың басым бағыттары бойынша бөлу, сондай-ақ ғылыми және (немесе) ғылыми-техникалық қызмет нәтижелерін коммерцияландыруды қаржыландыру көлемдерін айқындау; </w:t>
      </w:r>
    </w:p>
    <w:bookmarkEnd w:id="314"/>
    <w:bookmarkStart w:name="z320" w:id="315"/>
    <w:p>
      <w:pPr>
        <w:spacing w:after="0"/>
        <w:ind w:left="0"/>
        <w:jc w:val="both"/>
      </w:pPr>
      <w:r>
        <w:rPr>
          <w:rFonts w:ascii="Times New Roman"/>
          <w:b w:val="false"/>
          <w:i w:val="false"/>
          <w:color w:val="000000"/>
          <w:sz w:val="28"/>
        </w:rPr>
        <w:t>
      6) бағдарламалық-нысаналы қаржыландыру үшін ғылыми-техникалық тапсырмаларды айқындау;</w:t>
      </w:r>
    </w:p>
    <w:bookmarkEnd w:id="315"/>
    <w:bookmarkStart w:name="z321" w:id="316"/>
    <w:p>
      <w:pPr>
        <w:spacing w:after="0"/>
        <w:ind w:left="0"/>
        <w:jc w:val="both"/>
      </w:pPr>
      <w:r>
        <w:rPr>
          <w:rFonts w:ascii="Times New Roman"/>
          <w:b w:val="false"/>
          <w:i w:val="false"/>
          <w:color w:val="000000"/>
          <w:sz w:val="28"/>
        </w:rPr>
        <w:t>
      7) іргелі ғылыми зерттеулерді жүзеге асыратын ұйымдардың тізбесін айқындау.</w:t>
      </w:r>
    </w:p>
    <w:bookmarkEnd w:id="316"/>
    <w:bookmarkStart w:name="z322" w:id="317"/>
    <w:p>
      <w:pPr>
        <w:spacing w:after="0"/>
        <w:ind w:left="0"/>
        <w:jc w:val="left"/>
      </w:pPr>
      <w:r>
        <w:rPr>
          <w:rFonts w:ascii="Times New Roman"/>
          <w:b/>
          <w:i w:val="false"/>
          <w:color w:val="000000"/>
        </w:rPr>
        <w:t xml:space="preserve"> 21-бап. Апелляциялық комиссия</w:t>
      </w:r>
    </w:p>
    <w:bookmarkEnd w:id="317"/>
    <w:bookmarkStart w:name="z323" w:id="318"/>
    <w:p>
      <w:pPr>
        <w:spacing w:after="0"/>
        <w:ind w:left="0"/>
        <w:jc w:val="both"/>
      </w:pPr>
      <w:r>
        <w:rPr>
          <w:rFonts w:ascii="Times New Roman"/>
          <w:b w:val="false"/>
          <w:i w:val="false"/>
          <w:color w:val="000000"/>
          <w:sz w:val="28"/>
        </w:rPr>
        <w:t xml:space="preserve">
      1. Апелляциялық комиссия алқалы консультативтік-кеңесші орган болып табылады. </w:t>
      </w:r>
    </w:p>
    <w:bookmarkEnd w:id="318"/>
    <w:bookmarkStart w:name="z324" w:id="319"/>
    <w:p>
      <w:pPr>
        <w:spacing w:after="0"/>
        <w:ind w:left="0"/>
        <w:jc w:val="both"/>
      </w:pPr>
      <w:r>
        <w:rPr>
          <w:rFonts w:ascii="Times New Roman"/>
          <w:b w:val="false"/>
          <w:i w:val="false"/>
          <w:color w:val="000000"/>
          <w:sz w:val="28"/>
        </w:rPr>
        <w:t xml:space="preserve">
      2. Апелляциялық комиссияның құрамы уәкілетті органның, салалық уәкілетті органдардың, ғылыми қоғамдық бірлестіктердің өкілдері, сарапшылар, сондай-ақ Жоғары ғылыми-техникалық комиссияның ғалым болып табылатын мүшелерінің қатарынан қалыптастырылады. </w:t>
      </w:r>
    </w:p>
    <w:bookmarkEnd w:id="319"/>
    <w:bookmarkStart w:name="z325" w:id="320"/>
    <w:p>
      <w:pPr>
        <w:spacing w:after="0"/>
        <w:ind w:left="0"/>
        <w:jc w:val="both"/>
      </w:pPr>
      <w:r>
        <w:rPr>
          <w:rFonts w:ascii="Times New Roman"/>
          <w:b w:val="false"/>
          <w:i w:val="false"/>
          <w:color w:val="000000"/>
          <w:sz w:val="28"/>
        </w:rPr>
        <w:t xml:space="preserve">
      Апелляциялық комиссияның төрағасы апелляциялық комиссия мүшелерінің қатарынан сайланады. </w:t>
      </w:r>
    </w:p>
    <w:bookmarkEnd w:id="320"/>
    <w:bookmarkStart w:name="z326" w:id="321"/>
    <w:p>
      <w:pPr>
        <w:spacing w:after="0"/>
        <w:ind w:left="0"/>
        <w:jc w:val="both"/>
      </w:pPr>
      <w:r>
        <w:rPr>
          <w:rFonts w:ascii="Times New Roman"/>
          <w:b w:val="false"/>
          <w:i w:val="false"/>
          <w:color w:val="000000"/>
          <w:sz w:val="28"/>
        </w:rPr>
        <w:t>
      3. Конкурстарға қатысушылардың жолданымдары мен уәкілетті органның ұсынымдарын, оның ішінде ғылыми әдеп қағидаларын сақтау мәселелерін қарау тәртібі апелляциялық комиссия туралы ережеде белгіленеді.</w:t>
      </w:r>
    </w:p>
    <w:bookmarkEnd w:id="321"/>
    <w:bookmarkStart w:name="z327" w:id="322"/>
    <w:p>
      <w:pPr>
        <w:spacing w:after="0"/>
        <w:ind w:left="0"/>
        <w:jc w:val="both"/>
      </w:pPr>
      <w:r>
        <w:rPr>
          <w:rFonts w:ascii="Times New Roman"/>
          <w:b w:val="false"/>
          <w:i w:val="false"/>
          <w:color w:val="000000"/>
          <w:sz w:val="28"/>
        </w:rPr>
        <w:t>
      4. Апелляциялық комиссияның шешімдерін ұлттық ғылыми кеңестер, уәкілетті орган және (немесе) салалық уәкілетті органдар не уәкілетті орган айқындаған, ғылыми және (немесе) ғылыми-техникалық қызметті, сондай-ақ ғылыми және (немесе) ғылыми-техникалық қызмет нәтижелерін коммерцияландыруды қаржыландыратын заңды тұлғалар міндетті түрде орындауға тиіс.</w:t>
      </w:r>
    </w:p>
    <w:bookmarkEnd w:id="322"/>
    <w:bookmarkStart w:name="z328" w:id="323"/>
    <w:p>
      <w:pPr>
        <w:spacing w:after="0"/>
        <w:ind w:left="0"/>
        <w:jc w:val="both"/>
      </w:pPr>
      <w:r>
        <w:rPr>
          <w:rFonts w:ascii="Times New Roman"/>
          <w:b w:val="false"/>
          <w:i w:val="false"/>
          <w:color w:val="000000"/>
          <w:sz w:val="28"/>
        </w:rPr>
        <w:t>
      5. Апелляциялық комиссияның жұмыс органын уәкілетті орган айқындайды.</w:t>
      </w:r>
    </w:p>
    <w:bookmarkEnd w:id="323"/>
    <w:bookmarkStart w:name="z329" w:id="324"/>
    <w:p>
      <w:pPr>
        <w:spacing w:after="0"/>
        <w:ind w:left="0"/>
        <w:jc w:val="left"/>
      </w:pPr>
      <w:r>
        <w:rPr>
          <w:rFonts w:ascii="Times New Roman"/>
          <w:b/>
          <w:i w:val="false"/>
          <w:color w:val="000000"/>
        </w:rPr>
        <w:t xml:space="preserve"> 22-бап. Ұлттық ғылыми кеңестер</w:t>
      </w:r>
    </w:p>
    <w:bookmarkEnd w:id="324"/>
    <w:bookmarkStart w:name="z330" w:id="325"/>
    <w:p>
      <w:pPr>
        <w:spacing w:after="0"/>
        <w:ind w:left="0"/>
        <w:jc w:val="both"/>
      </w:pPr>
      <w:r>
        <w:rPr>
          <w:rFonts w:ascii="Times New Roman"/>
          <w:b w:val="false"/>
          <w:i w:val="false"/>
          <w:color w:val="000000"/>
          <w:sz w:val="28"/>
        </w:rPr>
        <w:t>
      1. Ұлттық ғылыми кеңестер уәкілетті органның жанынан ғылым бағыттары бойынша құрылған алқалы органдар болып табылады.</w:t>
      </w:r>
    </w:p>
    <w:bookmarkEnd w:id="325"/>
    <w:bookmarkStart w:name="z331" w:id="326"/>
    <w:p>
      <w:pPr>
        <w:spacing w:after="0"/>
        <w:ind w:left="0"/>
        <w:jc w:val="both"/>
      </w:pPr>
      <w:r>
        <w:rPr>
          <w:rFonts w:ascii="Times New Roman"/>
          <w:b w:val="false"/>
          <w:i w:val="false"/>
          <w:color w:val="000000"/>
          <w:sz w:val="28"/>
        </w:rPr>
        <w:t>
      2. Ұлттық ғылыми кеңестердің негізгі міндеттері мыналар болып табылады:</w:t>
      </w:r>
    </w:p>
    <w:bookmarkEnd w:id="326"/>
    <w:bookmarkStart w:name="z332" w:id="327"/>
    <w:p>
      <w:pPr>
        <w:spacing w:after="0"/>
        <w:ind w:left="0"/>
        <w:jc w:val="both"/>
      </w:pPr>
      <w:r>
        <w:rPr>
          <w:rFonts w:ascii="Times New Roman"/>
          <w:b w:val="false"/>
          <w:i w:val="false"/>
          <w:color w:val="000000"/>
          <w:sz w:val="28"/>
        </w:rPr>
        <w:t>
      1) Жоғары ғылыми-техникалық комиссия айқындаған басымдықтарға сәйкес мамандандырылған ғылыми бағыттарды қалыптастыру;</w:t>
      </w:r>
    </w:p>
    <w:bookmarkEnd w:id="327"/>
    <w:bookmarkStart w:name="z333" w:id="328"/>
    <w:p>
      <w:pPr>
        <w:spacing w:after="0"/>
        <w:ind w:left="0"/>
        <w:jc w:val="both"/>
      </w:pPr>
      <w:r>
        <w:rPr>
          <w:rFonts w:ascii="Times New Roman"/>
          <w:b w:val="false"/>
          <w:i w:val="false"/>
          <w:color w:val="000000"/>
          <w:sz w:val="28"/>
        </w:rPr>
        <w:t>
      2) ғылыми зерттеулер жүргізу үшін бөлінетін қаржыландыру нысандары мен көлемдерін айқындау;</w:t>
      </w:r>
    </w:p>
    <w:bookmarkEnd w:id="328"/>
    <w:bookmarkStart w:name="z334" w:id="329"/>
    <w:p>
      <w:pPr>
        <w:spacing w:after="0"/>
        <w:ind w:left="0"/>
        <w:jc w:val="both"/>
      </w:pPr>
      <w:r>
        <w:rPr>
          <w:rFonts w:ascii="Times New Roman"/>
          <w:b w:val="false"/>
          <w:i w:val="false"/>
          <w:color w:val="000000"/>
          <w:sz w:val="28"/>
        </w:rPr>
        <w:t>
      3) мемлекеттік ғылыми-техникалық сараптаманың қорытындыларын ескере отырып, ұсынылып отырған ғылыми, ғылыми-техникалық жобалар мен бағдарламалардың ғылыми жаңалығы мен практикалық маңыздылығын, ғылыми-техникалық деңгейін, перспективалылығын, әзірлену дәрежесін, технологиясының әзірлік деңгейін, олардың арнаулы бағыттарға немесе техникалық тапсырмаларға сәйкестігін, сұралатын қаржыландыру көлемінің экономикалық тұрғыдан негізділігін бағалау;</w:t>
      </w:r>
    </w:p>
    <w:bookmarkEnd w:id="329"/>
    <w:bookmarkStart w:name="z335" w:id="330"/>
    <w:p>
      <w:pPr>
        <w:spacing w:after="0"/>
        <w:ind w:left="0"/>
        <w:jc w:val="both"/>
      </w:pPr>
      <w:r>
        <w:rPr>
          <w:rFonts w:ascii="Times New Roman"/>
          <w:b w:val="false"/>
          <w:i w:val="false"/>
          <w:color w:val="000000"/>
          <w:sz w:val="28"/>
        </w:rPr>
        <w:t>
      4) Қазақстан Республикасының жаңа ғылыми бағыттардағы қажеттіліктерін бағалау;</w:t>
      </w:r>
    </w:p>
    <w:bookmarkEnd w:id="330"/>
    <w:bookmarkStart w:name="z336" w:id="331"/>
    <w:p>
      <w:pPr>
        <w:spacing w:after="0"/>
        <w:ind w:left="0"/>
        <w:jc w:val="both"/>
      </w:pPr>
      <w:r>
        <w:rPr>
          <w:rFonts w:ascii="Times New Roman"/>
          <w:b w:val="false"/>
          <w:i w:val="false"/>
          <w:color w:val="000000"/>
          <w:sz w:val="28"/>
        </w:rPr>
        <w:t>
      5) бюджет қаражаты есебінен қаржыландыруға ұсынылатын іргелі және қолданбалы ғылыми зерттеулер бойынша ғылыми, ғылыми-техникалық жобалар мен бағдарламаларды, сондай-ақ ғылыми және (немесе) ғылыми-техникалық қызмет нәтижелерін коммерцияландыру жобаларын конкурстық іріктеуді жүзеге асыру;</w:t>
      </w:r>
    </w:p>
    <w:bookmarkEnd w:id="331"/>
    <w:bookmarkStart w:name="z337" w:id="332"/>
    <w:p>
      <w:pPr>
        <w:spacing w:after="0"/>
        <w:ind w:left="0"/>
        <w:jc w:val="both"/>
      </w:pPr>
      <w:r>
        <w:rPr>
          <w:rFonts w:ascii="Times New Roman"/>
          <w:b w:val="false"/>
          <w:i w:val="false"/>
          <w:color w:val="000000"/>
          <w:sz w:val="28"/>
        </w:rPr>
        <w:t>
      6) Ұлттық мемлекеттік ғылыми-техникалық сараптама орталығы ұсынатын, ғылыми және (немесе) ғылыми-техникалық қызмет, ғылыми және (немесе) ғылыми-техникалық қызмет нәтижелерін коммерцияландыру туралы аралық және қорытынды есептерді, сондай-ақ ғылыми, ғылыми-техникалық жобалар мен бағдарламалардың, ғылыми және (немесе) ғылыми-техникалық қызмет нәтижелерін коммерцияландыру жобаларының іске асырылуын мониторингтеу қорытындыларын қарау, осындай есептер мен мониторингтеу қорытындыларын қарау нәтижелері бойынша шешім қабылдау.</w:t>
      </w:r>
    </w:p>
    <w:bookmarkEnd w:id="332"/>
    <w:bookmarkStart w:name="z338" w:id="333"/>
    <w:p>
      <w:pPr>
        <w:spacing w:after="0"/>
        <w:ind w:left="0"/>
        <w:jc w:val="both"/>
      </w:pPr>
      <w:r>
        <w:rPr>
          <w:rFonts w:ascii="Times New Roman"/>
          <w:b w:val="false"/>
          <w:i w:val="false"/>
          <w:color w:val="000000"/>
          <w:sz w:val="28"/>
        </w:rPr>
        <w:t>
      3. Уәкілетті орган ұлттық ғылыми кеңестердің құрамдарын салалық уәкілетті органдардың, ғылыми ұйымдардың, жоғары және (немесе) жоғары оқу орнынан кейінгі білім беру ұйымдарының және ғылыми қоғамдық бірлестіктердің ұсыныстары мен ұсынымдары бойынша мемлекеттік органдар өкілдерінің, құзыретті қазақстандық және шетелдік ғалымдардың қатарынан, бұл ретте әрбір ұлттық ғылыми кеңес құрамының кемінде үштен бірін мемлекеттік органдардың, ұлттық басқарушы холдингтердің, ұлттық даму институттарының, ұлттық холдингтердің, ұлттық компаниялардың, сондай-ақ жеке кәсіпкерлік субъектілерінің өкілдері қатарынан қалыптастырады.</w:t>
      </w:r>
    </w:p>
    <w:bookmarkEnd w:id="333"/>
    <w:bookmarkStart w:name="z339" w:id="334"/>
    <w:p>
      <w:pPr>
        <w:spacing w:after="0"/>
        <w:ind w:left="0"/>
        <w:jc w:val="both"/>
      </w:pPr>
      <w:r>
        <w:rPr>
          <w:rFonts w:ascii="Times New Roman"/>
          <w:b w:val="false"/>
          <w:i w:val="false"/>
          <w:color w:val="000000"/>
          <w:sz w:val="28"/>
        </w:rPr>
        <w:t xml:space="preserve">
      4. Ұлттық ғылыми кеңестер ашық дауыс беру арқылы: </w:t>
      </w:r>
    </w:p>
    <w:bookmarkEnd w:id="334"/>
    <w:bookmarkStart w:name="z340" w:id="335"/>
    <w:p>
      <w:pPr>
        <w:spacing w:after="0"/>
        <w:ind w:left="0"/>
        <w:jc w:val="both"/>
      </w:pPr>
      <w:r>
        <w:rPr>
          <w:rFonts w:ascii="Times New Roman"/>
          <w:b w:val="false"/>
          <w:i w:val="false"/>
          <w:color w:val="000000"/>
          <w:sz w:val="28"/>
        </w:rPr>
        <w:t>
      ғылыми-зерттеу жұмыстарының, тәжірибелік-конструкторлық және технологиялық жұмыстардың ғылыми, ғылыми-техникалық жобалары мен бағдарламаларын;</w:t>
      </w:r>
    </w:p>
    <w:bookmarkEnd w:id="335"/>
    <w:bookmarkStart w:name="z341" w:id="336"/>
    <w:p>
      <w:pPr>
        <w:spacing w:after="0"/>
        <w:ind w:left="0"/>
        <w:jc w:val="both"/>
      </w:pPr>
      <w:r>
        <w:rPr>
          <w:rFonts w:ascii="Times New Roman"/>
          <w:b w:val="false"/>
          <w:i w:val="false"/>
          <w:color w:val="000000"/>
          <w:sz w:val="28"/>
        </w:rPr>
        <w:t>
      ғылыми-зерттеу жұмыстары, тәжірибелік-конструкторлық және технологиялық жұмыстар бөлігіндегі басқа да бағдарламаларды;</w:t>
      </w:r>
    </w:p>
    <w:bookmarkEnd w:id="336"/>
    <w:bookmarkStart w:name="z342" w:id="337"/>
    <w:p>
      <w:pPr>
        <w:spacing w:after="0"/>
        <w:ind w:left="0"/>
        <w:jc w:val="both"/>
      </w:pPr>
      <w:r>
        <w:rPr>
          <w:rFonts w:ascii="Times New Roman"/>
          <w:b w:val="false"/>
          <w:i w:val="false"/>
          <w:color w:val="000000"/>
          <w:sz w:val="28"/>
        </w:rPr>
        <w:t>
      Қазақстан Республикасының ғылыми мекемелерінің, ұйымдары мен кәсіпорындарының қатысуымен іске асырылатын мемлекетаралық ғылыми-техникалық бағдарламалардың жобаларын;</w:t>
      </w:r>
    </w:p>
    <w:bookmarkEnd w:id="337"/>
    <w:bookmarkStart w:name="z343" w:id="338"/>
    <w:p>
      <w:pPr>
        <w:spacing w:after="0"/>
        <w:ind w:left="0"/>
        <w:jc w:val="both"/>
      </w:pPr>
      <w:r>
        <w:rPr>
          <w:rFonts w:ascii="Times New Roman"/>
          <w:b w:val="false"/>
          <w:i w:val="false"/>
          <w:color w:val="000000"/>
          <w:sz w:val="28"/>
        </w:rPr>
        <w:t>
      ғылыми және (немесе) ғылыми-техникалық қызмет нәтижелерін коммерцияландыру жобаларын уәкілетті орган айқындаған ғылыми және (немесе) ғылыми-техникалық қызметті, ғылыми және (немесе) ғылыми-техникалық қызмет нәтижелерін коммерцияландыруды қаржыландыратын заңды тұлғалардың немесе тиісті қаржы жылына бекітілген бюджет шеңберіндегі бюджет қаражаты есебінен гранттық және бағдарламалық-нысаналы қаржыландыру (қаржыландыруды тоқтату), іргелі ғылыми зерттеулерді жүзеге асыратын ғылыми ұйымдарды қаржыландыру (қаржыландыруды тоқтату) туралы шешімдер қабылдайды.</w:t>
      </w:r>
    </w:p>
    <w:bookmarkEnd w:id="338"/>
    <w:bookmarkStart w:name="z344" w:id="339"/>
    <w:p>
      <w:pPr>
        <w:spacing w:after="0"/>
        <w:ind w:left="0"/>
        <w:jc w:val="both"/>
      </w:pPr>
      <w:r>
        <w:rPr>
          <w:rFonts w:ascii="Times New Roman"/>
          <w:b w:val="false"/>
          <w:i w:val="false"/>
          <w:color w:val="000000"/>
          <w:sz w:val="28"/>
        </w:rPr>
        <w:t>
      5. Ұлттық ғылыми кеңестер ашық дауыс беру арқылы ғылыми-зерттеу жұмыстарын, ғылыми-техникалық және (немесе) тәжірибелік-конструкторлық жұмыстарды жүзеге асыру (сатып алу) туралы техникалық тапсырма (шарт) және есеп, кәсіпкерлік субъектілерінің қаражаты есебінен ғылыми орталықтар үшін сатып алынған жабдықты пайдалануға беру актісі бар техникалық тапсырма (шарт) және есеп бойынша шешім қабылдайды.</w:t>
      </w:r>
    </w:p>
    <w:bookmarkEnd w:id="339"/>
    <w:bookmarkStart w:name="z345" w:id="340"/>
    <w:p>
      <w:pPr>
        <w:spacing w:after="0"/>
        <w:ind w:left="0"/>
        <w:jc w:val="both"/>
      </w:pPr>
      <w:r>
        <w:rPr>
          <w:rFonts w:ascii="Times New Roman"/>
          <w:b w:val="false"/>
          <w:i w:val="false"/>
          <w:color w:val="000000"/>
          <w:sz w:val="28"/>
        </w:rPr>
        <w:t>
      6. Ұлттық ғылыми кеңестердің шешімдерін уәкілетті орган және салалық уәкілетті органдар міндетті түрде орындауға тиіс.</w:t>
      </w:r>
    </w:p>
    <w:bookmarkEnd w:id="340"/>
    <w:bookmarkStart w:name="z346" w:id="341"/>
    <w:p>
      <w:pPr>
        <w:spacing w:after="0"/>
        <w:ind w:left="0"/>
        <w:jc w:val="both"/>
      </w:pPr>
      <w:r>
        <w:rPr>
          <w:rFonts w:ascii="Times New Roman"/>
          <w:b w:val="false"/>
          <w:i w:val="false"/>
          <w:color w:val="000000"/>
          <w:sz w:val="28"/>
        </w:rPr>
        <w:t>
      7. Ұлттық ғылыми кеңестердің мүшелері нақты мәселелерді қарау кезінде өздеріне мәлім болған мүдделер қақтығысы туралы кеңесті хабардар етуге міндетті және кеңес қабылдайтын шешімдердің объективтілігі мен негізділігі үшін жауапты болады.</w:t>
      </w:r>
    </w:p>
    <w:bookmarkEnd w:id="341"/>
    <w:bookmarkStart w:name="z347" w:id="342"/>
    <w:p>
      <w:pPr>
        <w:spacing w:after="0"/>
        <w:ind w:left="0"/>
        <w:jc w:val="both"/>
      </w:pPr>
      <w:r>
        <w:rPr>
          <w:rFonts w:ascii="Times New Roman"/>
          <w:b w:val="false"/>
          <w:i w:val="false"/>
          <w:color w:val="000000"/>
          <w:sz w:val="28"/>
        </w:rPr>
        <w:t>
      8. Ұлттық ғылыми кеңестер ғылыми және (немесе) ғылыми-техникалық қызмет, ғылыми және (немесе) ғылыми-техникалық қызмет нәтижелерін коммерцияландыру туралы аралық және қорытынды есептерді қабылдайды.</w:t>
      </w:r>
    </w:p>
    <w:bookmarkEnd w:id="342"/>
    <w:bookmarkStart w:name="z348" w:id="343"/>
    <w:p>
      <w:pPr>
        <w:spacing w:after="0"/>
        <w:ind w:left="0"/>
        <w:jc w:val="both"/>
      </w:pPr>
      <w:r>
        <w:rPr>
          <w:rFonts w:ascii="Times New Roman"/>
          <w:b w:val="false"/>
          <w:i w:val="false"/>
          <w:color w:val="000000"/>
          <w:sz w:val="28"/>
        </w:rPr>
        <w:t>
      9. Ұлттық мемлекеттiк ғылыми-техникалық сараптама орталығы Ұлттық ғылыми кеңестердің мүшелерi болып табылатын қазақстандық және шетелдiк ғалымдардың іссапар шығыстарын қоса алғанда, ұлттық ғылыми кеңестердiң қызметiн ұйымдастыруды бюджет қаражаты есебiнен қамтамасыз етедi.</w:t>
      </w:r>
    </w:p>
    <w:bookmarkEnd w:id="343"/>
    <w:bookmarkStart w:name="z349" w:id="344"/>
    <w:p>
      <w:pPr>
        <w:spacing w:after="0"/>
        <w:ind w:left="0"/>
        <w:jc w:val="both"/>
      </w:pPr>
      <w:r>
        <w:rPr>
          <w:rFonts w:ascii="Times New Roman"/>
          <w:b w:val="false"/>
          <w:i w:val="false"/>
          <w:color w:val="000000"/>
          <w:sz w:val="28"/>
        </w:rPr>
        <w:t>
      10. Ұлттық ғылыми кеңестер туралы ереженің құрылымына ұлттық ғылыми кеңестер мүшелерінің ғылыми әдеп қағидалары кіреді.</w:t>
      </w:r>
    </w:p>
    <w:bookmarkEnd w:id="344"/>
    <w:bookmarkStart w:name="z350" w:id="345"/>
    <w:p>
      <w:pPr>
        <w:spacing w:after="0"/>
        <w:ind w:left="0"/>
        <w:jc w:val="both"/>
      </w:pPr>
      <w:r>
        <w:rPr>
          <w:rFonts w:ascii="Times New Roman"/>
          <w:b w:val="false"/>
          <w:i w:val="false"/>
          <w:color w:val="000000"/>
          <w:sz w:val="28"/>
        </w:rPr>
        <w:t>
      Ұлттық ғылыми кеңес мүшесінің ұлттық ғылыми кеңестер мүшелерінің ғылыми әдеп қағидаларының талаптары мен ережелерін бұзуы оны ұлттық ғылыми кеңестің құрамынан шығаруға негіз болып табылады.</w:t>
      </w:r>
    </w:p>
    <w:bookmarkEnd w:id="345"/>
    <w:bookmarkStart w:name="z351" w:id="346"/>
    <w:p>
      <w:pPr>
        <w:spacing w:after="0"/>
        <w:ind w:left="0"/>
        <w:jc w:val="left"/>
      </w:pPr>
      <w:r>
        <w:rPr>
          <w:rFonts w:ascii="Times New Roman"/>
          <w:b/>
          <w:i w:val="false"/>
          <w:color w:val="000000"/>
        </w:rPr>
        <w:t xml:space="preserve"> 23-бап. Ұлттық мемлекеттік ғылыми-техникалық сараптама орталығы</w:t>
      </w:r>
    </w:p>
    <w:bookmarkEnd w:id="346"/>
    <w:bookmarkStart w:name="z352" w:id="347"/>
    <w:p>
      <w:pPr>
        <w:spacing w:after="0"/>
        <w:ind w:left="0"/>
        <w:jc w:val="both"/>
      </w:pPr>
      <w:r>
        <w:rPr>
          <w:rFonts w:ascii="Times New Roman"/>
          <w:b w:val="false"/>
          <w:i w:val="false"/>
          <w:color w:val="000000"/>
          <w:sz w:val="28"/>
        </w:rPr>
        <w:t>
      1. Ғылыми, ғылыми-техникалық жобалар мен бағдарламалар, сондай-ақ ғылыми және (немесе) ғылыми-техникалық қызмет нәтижелерін коммерцияландыру жобалары сараптамасын әкімшілендірудің бірыңғайлығын, оның тәуелсіздігін, ашықтығы мен жариялылығын қамтамасыз ету мақсатында Қазақстан Республикасының Үкіметі Ұлттық мемлекеттік ғылыми-техникалық сараптама орталығын құрады.</w:t>
      </w:r>
    </w:p>
    <w:bookmarkEnd w:id="347"/>
    <w:bookmarkStart w:name="z353" w:id="348"/>
    <w:p>
      <w:pPr>
        <w:spacing w:after="0"/>
        <w:ind w:left="0"/>
        <w:jc w:val="both"/>
      </w:pPr>
      <w:r>
        <w:rPr>
          <w:rFonts w:ascii="Times New Roman"/>
          <w:b w:val="false"/>
          <w:i w:val="false"/>
          <w:color w:val="000000"/>
          <w:sz w:val="28"/>
        </w:rPr>
        <w:t>
      2. Ұлттық мемлекеттік ғылыми-техникалық сараптама орталығы:</w:t>
      </w:r>
    </w:p>
    <w:bookmarkEnd w:id="348"/>
    <w:bookmarkStart w:name="z354" w:id="349"/>
    <w:p>
      <w:pPr>
        <w:spacing w:after="0"/>
        <w:ind w:left="0"/>
        <w:jc w:val="both"/>
      </w:pPr>
      <w:r>
        <w:rPr>
          <w:rFonts w:ascii="Times New Roman"/>
          <w:b w:val="false"/>
          <w:i w:val="false"/>
          <w:color w:val="000000"/>
          <w:sz w:val="28"/>
        </w:rPr>
        <w:t>
      1) ғылыми және (немесе) ғылыми-техникалық қызметтің аккредиттелген субъектілері іске асыратын, бюджет қаражаты және (немесе) кәсіпкерлік субъектілерінің, жеке және (немесе) заңды тұлғалардың қаражаты есебінен қаржыландыруға ұсынылатын ғылыми, ғылыми-техникалық жобалар мен бағдарламаларға, ғылыми және (немесе) ғылыми-техникалық қызмет нәтижелерін коммерцияландыру жобаларына мемлекеттік ғылыми-техникалық сараптама жүргізу жөніндегі жұмыстарды ұйымдастыруды жүзеге асырады;</w:t>
      </w:r>
    </w:p>
    <w:bookmarkEnd w:id="349"/>
    <w:bookmarkStart w:name="z355" w:id="350"/>
    <w:p>
      <w:pPr>
        <w:spacing w:after="0"/>
        <w:ind w:left="0"/>
        <w:jc w:val="both"/>
      </w:pPr>
      <w:r>
        <w:rPr>
          <w:rFonts w:ascii="Times New Roman"/>
          <w:b w:val="false"/>
          <w:i w:val="false"/>
          <w:color w:val="000000"/>
          <w:sz w:val="28"/>
        </w:rPr>
        <w:t>
      2) ұлттық ғылыми кеңестердің жұмысын ұйымдастыруды және ұлттық ғылыми кеңестердің мүшелері туралы ақпаратты өз интернет-ресурсында орналастыруды жүзеге асырады;</w:t>
      </w:r>
    </w:p>
    <w:bookmarkEnd w:id="350"/>
    <w:bookmarkStart w:name="z356" w:id="351"/>
    <w:p>
      <w:pPr>
        <w:spacing w:after="0"/>
        <w:ind w:left="0"/>
        <w:jc w:val="both"/>
      </w:pPr>
      <w:r>
        <w:rPr>
          <w:rFonts w:ascii="Times New Roman"/>
          <w:b w:val="false"/>
          <w:i w:val="false"/>
          <w:color w:val="000000"/>
          <w:sz w:val="28"/>
        </w:rPr>
        <w:t>
      3) ғылыми, ғылыми-техникалық жобалар мен бағдарламалардың (есептердің), сондай-ақ ғылыми және (немесе) ғылыми-техникалық қызмет нәтижелерін коммерцияландыру жобаларының мемлекеттік ғылыми-техникалық сараптамасы нәтижелерінің қорытындыларын және сараланған тізімдерін ұлттық ғылыми кеңестерге жібереді;</w:t>
      </w:r>
    </w:p>
    <w:bookmarkEnd w:id="351"/>
    <w:bookmarkStart w:name="z357" w:id="352"/>
    <w:p>
      <w:pPr>
        <w:spacing w:after="0"/>
        <w:ind w:left="0"/>
        <w:jc w:val="both"/>
      </w:pPr>
      <w:r>
        <w:rPr>
          <w:rFonts w:ascii="Times New Roman"/>
          <w:b w:val="false"/>
          <w:i w:val="false"/>
          <w:color w:val="000000"/>
          <w:sz w:val="28"/>
        </w:rPr>
        <w:t>
      4) орындалған ғылыми, ғылыми-техникалық жобалар мен бағдарламалардың (есептердің), сондай-ақ ғылыми және (немесе) ғылыми-техникалық қызмет нәтижелерін коммерцияландыру жобаларының нәтижелерін бағалайды;</w:t>
      </w:r>
    </w:p>
    <w:bookmarkEnd w:id="352"/>
    <w:bookmarkStart w:name="z358" w:id="353"/>
    <w:p>
      <w:pPr>
        <w:spacing w:after="0"/>
        <w:ind w:left="0"/>
        <w:jc w:val="both"/>
      </w:pPr>
      <w:r>
        <w:rPr>
          <w:rFonts w:ascii="Times New Roman"/>
          <w:b w:val="false"/>
          <w:i w:val="false"/>
          <w:color w:val="000000"/>
          <w:sz w:val="28"/>
        </w:rPr>
        <w:t>
      5) ғылыми, ғылыми-техникалық жобалар мен бағдарламаларды, ғылыми және (немесе) ғылыми-техникалық қызмет нәтижелерін коммерцияландыру жобаларын орындау және аяқтау сатыларында олардың іске асырылуын мониторингтеуді және оның қорытындыларын ұлттық ғылыми кеңестерге жіберуді жүзеге асырады;</w:t>
      </w:r>
    </w:p>
    <w:bookmarkEnd w:id="353"/>
    <w:bookmarkStart w:name="z359" w:id="354"/>
    <w:p>
      <w:pPr>
        <w:spacing w:after="0"/>
        <w:ind w:left="0"/>
        <w:jc w:val="both"/>
      </w:pPr>
      <w:r>
        <w:rPr>
          <w:rFonts w:ascii="Times New Roman"/>
          <w:b w:val="false"/>
          <w:i w:val="false"/>
          <w:color w:val="000000"/>
          <w:sz w:val="28"/>
        </w:rPr>
        <w:t>
      6) қазақстандық және шетелдік сарапшылардың құрамын сапалы іріктеуді қамтамасыз етеді;</w:t>
      </w:r>
    </w:p>
    <w:bookmarkEnd w:id="354"/>
    <w:bookmarkStart w:name="z360" w:id="355"/>
    <w:p>
      <w:pPr>
        <w:spacing w:after="0"/>
        <w:ind w:left="0"/>
        <w:jc w:val="both"/>
      </w:pPr>
      <w:r>
        <w:rPr>
          <w:rFonts w:ascii="Times New Roman"/>
          <w:b w:val="false"/>
          <w:i w:val="false"/>
          <w:color w:val="000000"/>
          <w:sz w:val="28"/>
        </w:rPr>
        <w:t>
      7) мемлекеттік құпияларды құрайтын мәліметтерді қамтитын ғылыми және ғылыми-техникалық жобалар мен бағдарламаларға сараптама жүргізу үшін Қазақстан Республикасының мемлекеттік құпиялар туралы заңнамасының талаптарын сақтай отырып, қазақстандық ғалымдар қатарынан сарапшылар құрамын іріктеуді жүзеге асырады;</w:t>
      </w:r>
    </w:p>
    <w:bookmarkEnd w:id="355"/>
    <w:bookmarkStart w:name="z361" w:id="356"/>
    <w:p>
      <w:pPr>
        <w:spacing w:after="0"/>
        <w:ind w:left="0"/>
        <w:jc w:val="both"/>
      </w:pPr>
      <w:r>
        <w:rPr>
          <w:rFonts w:ascii="Times New Roman"/>
          <w:b w:val="false"/>
          <w:i w:val="false"/>
          <w:color w:val="000000"/>
          <w:sz w:val="28"/>
        </w:rPr>
        <w:t xml:space="preserve">
      8) мемлекеттік ғылыми-техникалық сараптаманы әдістемелік және ұйымдастырушылық-техникалық тұрғыдан қамтамасыз етуді жүзеге асырады; </w:t>
      </w:r>
    </w:p>
    <w:bookmarkEnd w:id="356"/>
    <w:bookmarkStart w:name="z362" w:id="357"/>
    <w:p>
      <w:pPr>
        <w:spacing w:after="0"/>
        <w:ind w:left="0"/>
        <w:jc w:val="both"/>
      </w:pPr>
      <w:r>
        <w:rPr>
          <w:rFonts w:ascii="Times New Roman"/>
          <w:b w:val="false"/>
          <w:i w:val="false"/>
          <w:color w:val="000000"/>
          <w:sz w:val="28"/>
        </w:rPr>
        <w:t>
      9) ғылыми, ғылыми-техникалық жобалар мен бағдарламалардың, ғылыми және (немесе) ғылыми-техникалық қызмет нәтижелерін коммерцияландыру жобаларының деректер банктерін қалыптастырады, сондай-ақ ғылыми-техникалық ақпаратты жинау, өңдеу және талдау жөніндегі іс-шаралар кешенін жүзеге асырады;</w:t>
      </w:r>
    </w:p>
    <w:bookmarkEnd w:id="357"/>
    <w:bookmarkStart w:name="z363" w:id="358"/>
    <w:p>
      <w:pPr>
        <w:spacing w:after="0"/>
        <w:ind w:left="0"/>
        <w:jc w:val="both"/>
      </w:pPr>
      <w:r>
        <w:rPr>
          <w:rFonts w:ascii="Times New Roman"/>
          <w:b w:val="false"/>
          <w:i w:val="false"/>
          <w:color w:val="000000"/>
          <w:sz w:val="28"/>
        </w:rPr>
        <w:t>
      10) өз қызметін жетілдіру бойынша ғылыми-зерттеу жұмыстарын жүргізеді;</w:t>
      </w:r>
    </w:p>
    <w:bookmarkEnd w:id="358"/>
    <w:bookmarkStart w:name="z364" w:id="359"/>
    <w:p>
      <w:pPr>
        <w:spacing w:after="0"/>
        <w:ind w:left="0"/>
        <w:jc w:val="both"/>
      </w:pPr>
      <w:r>
        <w:rPr>
          <w:rFonts w:ascii="Times New Roman"/>
          <w:b w:val="false"/>
          <w:i w:val="false"/>
          <w:color w:val="000000"/>
          <w:sz w:val="28"/>
        </w:rPr>
        <w:t>
      11) бюджет қаражаты есебінен, сондай-ақ жер қойнауын пайдаланушылардың ғылым саласындағы міндеттемелері шеңберінде жер қойнауын пайдаланушылардың қаражатынан қаржыландырылатын ғылыми, ғылыми-техникалық жобалар мен бағдарламаларды, ғылыми және (немесе) ғылыми техникалық қызмет нәтижелерін коммерцияландыру жобаларын және олардың орындалуы жөніндегі есептерді мемлекеттік есепке алуды жүзеге асырады.</w:t>
      </w:r>
    </w:p>
    <w:bookmarkEnd w:id="359"/>
    <w:bookmarkStart w:name="z365" w:id="360"/>
    <w:p>
      <w:pPr>
        <w:spacing w:after="0"/>
        <w:ind w:left="0"/>
        <w:jc w:val="both"/>
      </w:pPr>
      <w:r>
        <w:rPr>
          <w:rFonts w:ascii="Times New Roman"/>
          <w:b w:val="false"/>
          <w:i w:val="false"/>
          <w:color w:val="000000"/>
          <w:sz w:val="28"/>
        </w:rPr>
        <w:t>
      3. Ұлттық мемлекеттік ғылыми-техникалық сараптама орталығының:</w:t>
      </w:r>
    </w:p>
    <w:bookmarkEnd w:id="360"/>
    <w:bookmarkStart w:name="z366" w:id="361"/>
    <w:p>
      <w:pPr>
        <w:spacing w:after="0"/>
        <w:ind w:left="0"/>
        <w:jc w:val="both"/>
      </w:pPr>
      <w:r>
        <w:rPr>
          <w:rFonts w:ascii="Times New Roman"/>
          <w:b w:val="false"/>
          <w:i w:val="false"/>
          <w:color w:val="000000"/>
          <w:sz w:val="28"/>
        </w:rPr>
        <w:t xml:space="preserve">
      1) Қазақстан Республикасының заңнамасына сәйкес мемлекеттік органдардан, ғылыми және (немесе) ғылыми-техникалық қызмет субъектілерінен функцияларды жүзеге асыру және өзіне жүктелген міндеттерді орындау үшін қажетті ақпаратты сұратуға және алуға; </w:t>
      </w:r>
    </w:p>
    <w:bookmarkEnd w:id="361"/>
    <w:bookmarkStart w:name="z367" w:id="362"/>
    <w:p>
      <w:pPr>
        <w:spacing w:after="0"/>
        <w:ind w:left="0"/>
        <w:jc w:val="both"/>
      </w:pPr>
      <w:r>
        <w:rPr>
          <w:rFonts w:ascii="Times New Roman"/>
          <w:b w:val="false"/>
          <w:i w:val="false"/>
          <w:color w:val="000000"/>
          <w:sz w:val="28"/>
        </w:rPr>
        <w:t>
      2) өз құзыретіне жатқызылған мәселелер бойынша түсініктемелер беруге;</w:t>
      </w:r>
    </w:p>
    <w:bookmarkEnd w:id="362"/>
    <w:bookmarkStart w:name="z368" w:id="363"/>
    <w:p>
      <w:pPr>
        <w:spacing w:after="0"/>
        <w:ind w:left="0"/>
        <w:jc w:val="both"/>
      </w:pPr>
      <w:r>
        <w:rPr>
          <w:rFonts w:ascii="Times New Roman"/>
          <w:b w:val="false"/>
          <w:i w:val="false"/>
          <w:color w:val="000000"/>
          <w:sz w:val="28"/>
        </w:rPr>
        <w:t>
      3) ғылыми зерттеулерге сараптама жүргізу және мониторингті жүзеге асыру үшін белгіленген тәртіппен өзге де ұйымдарды, қазақстандық және (немесе) шетелдік ғалымдарды тартуға;</w:t>
      </w:r>
    </w:p>
    <w:bookmarkEnd w:id="363"/>
    <w:bookmarkStart w:name="z369" w:id="364"/>
    <w:p>
      <w:pPr>
        <w:spacing w:after="0"/>
        <w:ind w:left="0"/>
        <w:jc w:val="both"/>
      </w:pPr>
      <w:r>
        <w:rPr>
          <w:rFonts w:ascii="Times New Roman"/>
          <w:b w:val="false"/>
          <w:i w:val="false"/>
          <w:color w:val="000000"/>
          <w:sz w:val="28"/>
        </w:rPr>
        <w:t>
      4) белгіленген тәртіппен шетелдік ғылыми ұйымдармен өзара іс-қимыл жасауға;</w:t>
      </w:r>
    </w:p>
    <w:bookmarkEnd w:id="364"/>
    <w:bookmarkStart w:name="z370" w:id="365"/>
    <w:p>
      <w:pPr>
        <w:spacing w:after="0"/>
        <w:ind w:left="0"/>
        <w:jc w:val="both"/>
      </w:pPr>
      <w:r>
        <w:rPr>
          <w:rFonts w:ascii="Times New Roman"/>
          <w:b w:val="false"/>
          <w:i w:val="false"/>
          <w:color w:val="000000"/>
          <w:sz w:val="28"/>
        </w:rPr>
        <w:t>
      5) ғылыми-техникалық қызмет саласында консультативтік-кеңесші органдар құруға;</w:t>
      </w:r>
    </w:p>
    <w:bookmarkEnd w:id="365"/>
    <w:bookmarkStart w:name="z371" w:id="366"/>
    <w:p>
      <w:pPr>
        <w:spacing w:after="0"/>
        <w:ind w:left="0"/>
        <w:jc w:val="both"/>
      </w:pPr>
      <w:r>
        <w:rPr>
          <w:rFonts w:ascii="Times New Roman"/>
          <w:b w:val="false"/>
          <w:i w:val="false"/>
          <w:color w:val="000000"/>
          <w:sz w:val="28"/>
        </w:rPr>
        <w:t>
      6) ғылыми және (немесе) ғылыми-техникалық қызметті дамыту мәселелері жөніндегі іс-шараларды өткізуге;</w:t>
      </w:r>
    </w:p>
    <w:bookmarkEnd w:id="366"/>
    <w:bookmarkStart w:name="z372" w:id="367"/>
    <w:p>
      <w:pPr>
        <w:spacing w:after="0"/>
        <w:ind w:left="0"/>
        <w:jc w:val="both"/>
      </w:pPr>
      <w:r>
        <w:rPr>
          <w:rFonts w:ascii="Times New Roman"/>
          <w:b w:val="false"/>
          <w:i w:val="false"/>
          <w:color w:val="000000"/>
          <w:sz w:val="28"/>
        </w:rPr>
        <w:t>
      7) баспа қызметін жүзеге асыруға құқығы бар.</w:t>
      </w:r>
    </w:p>
    <w:bookmarkEnd w:id="367"/>
    <w:bookmarkStart w:name="z373" w:id="368"/>
    <w:p>
      <w:pPr>
        <w:spacing w:after="0"/>
        <w:ind w:left="0"/>
        <w:jc w:val="both"/>
      </w:pPr>
      <w:r>
        <w:rPr>
          <w:rFonts w:ascii="Times New Roman"/>
          <w:b w:val="false"/>
          <w:i w:val="false"/>
          <w:color w:val="000000"/>
          <w:sz w:val="28"/>
        </w:rPr>
        <w:t xml:space="preserve">
      4. Ұлттық мемлекеттік ғылыми-техникалық сараптама орталығының қызметін қаржыландыру бюджет қаражаты есебінен жүргізіледі. </w:t>
      </w:r>
    </w:p>
    <w:bookmarkEnd w:id="368"/>
    <w:bookmarkStart w:name="z374" w:id="369"/>
    <w:p>
      <w:pPr>
        <w:spacing w:after="0"/>
        <w:ind w:left="0"/>
        <w:jc w:val="left"/>
      </w:pPr>
      <w:r>
        <w:rPr>
          <w:rFonts w:ascii="Times New Roman"/>
          <w:b/>
          <w:i w:val="false"/>
          <w:color w:val="000000"/>
        </w:rPr>
        <w:t xml:space="preserve"> 24-бап. Ғылыми-техникалық ақпаратты жинау, өңдеу және талдау</w:t>
      </w:r>
    </w:p>
    <w:bookmarkEnd w:id="369"/>
    <w:bookmarkStart w:name="z375" w:id="370"/>
    <w:p>
      <w:pPr>
        <w:spacing w:after="0"/>
        <w:ind w:left="0"/>
        <w:jc w:val="both"/>
      </w:pPr>
      <w:r>
        <w:rPr>
          <w:rFonts w:ascii="Times New Roman"/>
          <w:b w:val="false"/>
          <w:i w:val="false"/>
          <w:color w:val="000000"/>
          <w:sz w:val="28"/>
        </w:rPr>
        <w:t xml:space="preserve">
      1. Ғылыми-техникалық ақпаратты жинау, өңдеу және талдау ғылыми жетістіктерді, инновациялар мен жаңа технологиялар нарығын мониторингтеу, олардың бейімделу әлеуетін бағалау және оларды өнеркәсіп салалары, өнеркәсіп субъектілері бөлінісінде озық технологиялармен және ғылыми ұйымдардың технологиялық әзірлік деңгейімен сәйкестендіру үшін жүзеге асырылады. </w:t>
      </w:r>
    </w:p>
    <w:bookmarkEnd w:id="370"/>
    <w:bookmarkStart w:name="z376" w:id="371"/>
    <w:p>
      <w:pPr>
        <w:spacing w:after="0"/>
        <w:ind w:left="0"/>
        <w:jc w:val="both"/>
      </w:pPr>
      <w:r>
        <w:rPr>
          <w:rFonts w:ascii="Times New Roman"/>
          <w:b w:val="false"/>
          <w:i w:val="false"/>
          <w:color w:val="000000"/>
          <w:sz w:val="28"/>
        </w:rPr>
        <w:t>
      2. Ғылыми-техникалық ақпаратты жинау, өңдеу және талдау мынадай мақсаттарда іске асырылады:</w:t>
      </w:r>
    </w:p>
    <w:bookmarkEnd w:id="371"/>
    <w:bookmarkStart w:name="z377" w:id="372"/>
    <w:p>
      <w:pPr>
        <w:spacing w:after="0"/>
        <w:ind w:left="0"/>
        <w:jc w:val="both"/>
      </w:pPr>
      <w:r>
        <w:rPr>
          <w:rFonts w:ascii="Times New Roman"/>
          <w:b w:val="false"/>
          <w:i w:val="false"/>
          <w:color w:val="000000"/>
          <w:sz w:val="28"/>
        </w:rPr>
        <w:t>
      1) ғылыми зерттеулер мен әзірлемелерді мемлекеттік ынталандыру шараларын жүйелі және ұзақ мерзімді жоспарлауды қамтамасыз ету;</w:t>
      </w:r>
    </w:p>
    <w:bookmarkEnd w:id="372"/>
    <w:bookmarkStart w:name="z378" w:id="373"/>
    <w:p>
      <w:pPr>
        <w:spacing w:after="0"/>
        <w:ind w:left="0"/>
        <w:jc w:val="both"/>
      </w:pPr>
      <w:r>
        <w:rPr>
          <w:rFonts w:ascii="Times New Roman"/>
          <w:b w:val="false"/>
          <w:i w:val="false"/>
          <w:color w:val="000000"/>
          <w:sz w:val="28"/>
        </w:rPr>
        <w:t>
      2) ғылымды мемлекеттік ынталандыру шараларының қосылған құны жоғары тауарлар мен көрсетілетін қызметтерді өндіру технологияларын әзірлеуге бағытталуы;</w:t>
      </w:r>
    </w:p>
    <w:bookmarkEnd w:id="373"/>
    <w:bookmarkStart w:name="z379" w:id="374"/>
    <w:p>
      <w:pPr>
        <w:spacing w:after="0"/>
        <w:ind w:left="0"/>
        <w:jc w:val="both"/>
      </w:pPr>
      <w:r>
        <w:rPr>
          <w:rFonts w:ascii="Times New Roman"/>
          <w:b w:val="false"/>
          <w:i w:val="false"/>
          <w:color w:val="000000"/>
          <w:sz w:val="28"/>
        </w:rPr>
        <w:t>
      3) өнеркәсiптік өндiрiстердiң технологиялылығын арттыру үшін ғылыми-практикалық шешiмдер iздестiру;</w:t>
      </w:r>
    </w:p>
    <w:bookmarkEnd w:id="374"/>
    <w:bookmarkStart w:name="z380" w:id="375"/>
    <w:p>
      <w:pPr>
        <w:spacing w:after="0"/>
        <w:ind w:left="0"/>
        <w:jc w:val="both"/>
      </w:pPr>
      <w:r>
        <w:rPr>
          <w:rFonts w:ascii="Times New Roman"/>
          <w:b w:val="false"/>
          <w:i w:val="false"/>
          <w:color w:val="000000"/>
          <w:sz w:val="28"/>
        </w:rPr>
        <w:t>
      4) экономика секторларының ғылыми-технологиялық және сынақ базасын орнықты дамыту;</w:t>
      </w:r>
    </w:p>
    <w:bookmarkEnd w:id="375"/>
    <w:bookmarkStart w:name="z381" w:id="376"/>
    <w:p>
      <w:pPr>
        <w:spacing w:after="0"/>
        <w:ind w:left="0"/>
        <w:jc w:val="both"/>
      </w:pPr>
      <w:r>
        <w:rPr>
          <w:rFonts w:ascii="Times New Roman"/>
          <w:b w:val="false"/>
          <w:i w:val="false"/>
          <w:color w:val="000000"/>
          <w:sz w:val="28"/>
        </w:rPr>
        <w:t>
      5) отандық технологияларды жасау және өндіріске ендіру және нарыққа шығару бойынша ғылыми зерттеулер мен әзірлемелерге әлеуетті тапсырыс берушіні айқындау;</w:t>
      </w:r>
    </w:p>
    <w:bookmarkEnd w:id="376"/>
    <w:bookmarkStart w:name="z382" w:id="377"/>
    <w:p>
      <w:pPr>
        <w:spacing w:after="0"/>
        <w:ind w:left="0"/>
        <w:jc w:val="both"/>
      </w:pPr>
      <w:r>
        <w:rPr>
          <w:rFonts w:ascii="Times New Roman"/>
          <w:b w:val="false"/>
          <w:i w:val="false"/>
          <w:color w:val="000000"/>
          <w:sz w:val="28"/>
        </w:rPr>
        <w:t>
      6) тәжірибелік-конструкторлық, ғылыми-технологиялық және сынақ базасын дамыту үшін ғылыми инфрақұрылымды қолдау;</w:t>
      </w:r>
    </w:p>
    <w:bookmarkEnd w:id="377"/>
    <w:bookmarkStart w:name="z383" w:id="378"/>
    <w:p>
      <w:pPr>
        <w:spacing w:after="0"/>
        <w:ind w:left="0"/>
        <w:jc w:val="both"/>
      </w:pPr>
      <w:r>
        <w:rPr>
          <w:rFonts w:ascii="Times New Roman"/>
          <w:b w:val="false"/>
          <w:i w:val="false"/>
          <w:color w:val="000000"/>
          <w:sz w:val="28"/>
        </w:rPr>
        <w:t>
      7) қосылған құны жоғары отандық тауарлар мен көрсетілетін қызметтердің экспорттық әлеуетін дамыту жағдайларын жетілдіру жөніндегі ұсынымдарды тұжырымдау.</w:t>
      </w:r>
    </w:p>
    <w:bookmarkEnd w:id="378"/>
    <w:bookmarkStart w:name="z384" w:id="379"/>
    <w:p>
      <w:pPr>
        <w:spacing w:after="0"/>
        <w:ind w:left="0"/>
        <w:jc w:val="both"/>
      </w:pPr>
      <w:r>
        <w:rPr>
          <w:rFonts w:ascii="Times New Roman"/>
          <w:b w:val="false"/>
          <w:i w:val="false"/>
          <w:color w:val="000000"/>
          <w:sz w:val="28"/>
        </w:rPr>
        <w:t>
      3. Ғылыми-техникалық ақпаратты жинау, өңдеу және талдау мыналарды қамтиды:</w:t>
      </w:r>
    </w:p>
    <w:bookmarkEnd w:id="379"/>
    <w:bookmarkStart w:name="z385" w:id="380"/>
    <w:p>
      <w:pPr>
        <w:spacing w:after="0"/>
        <w:ind w:left="0"/>
        <w:jc w:val="both"/>
      </w:pPr>
      <w:r>
        <w:rPr>
          <w:rFonts w:ascii="Times New Roman"/>
          <w:b w:val="false"/>
          <w:i w:val="false"/>
          <w:color w:val="000000"/>
          <w:sz w:val="28"/>
        </w:rPr>
        <w:t>
      1) ғылыми жетістіктер, ноу-хау, инновациялар және зияткерлік меншік объектілері туралы ғылыми-техникалық ақпаратты жинауды, өңдеуді және талдауды жүргізу жөніндегі жұмыстарды ұйымдастыру;</w:t>
      </w:r>
    </w:p>
    <w:bookmarkEnd w:id="380"/>
    <w:bookmarkStart w:name="z386" w:id="381"/>
    <w:p>
      <w:pPr>
        <w:spacing w:after="0"/>
        <w:ind w:left="0"/>
        <w:jc w:val="both"/>
      </w:pPr>
      <w:r>
        <w:rPr>
          <w:rFonts w:ascii="Times New Roman"/>
          <w:b w:val="false"/>
          <w:i w:val="false"/>
          <w:color w:val="000000"/>
          <w:sz w:val="28"/>
        </w:rPr>
        <w:t>
      2) ғылыми және (немесе) ғылыми-техникалық қызмет субъектілері арасында ақпараттық қамтамасыз ету жөніндегі жұмыстарды ұйымдастыру;</w:t>
      </w:r>
    </w:p>
    <w:bookmarkEnd w:id="381"/>
    <w:bookmarkStart w:name="z387" w:id="382"/>
    <w:p>
      <w:pPr>
        <w:spacing w:after="0"/>
        <w:ind w:left="0"/>
        <w:jc w:val="both"/>
      </w:pPr>
      <w:r>
        <w:rPr>
          <w:rFonts w:ascii="Times New Roman"/>
          <w:b w:val="false"/>
          <w:i w:val="false"/>
          <w:color w:val="000000"/>
          <w:sz w:val="28"/>
        </w:rPr>
        <w:t>
      3) ғылыми, ғылыми-техникалық жобалар мен бағдарламалардың (есептердің), сондай-ақ ғылыми және (немесе) ғылыми-техникалық қызмет нәтижелерін коммерцияландыру жобаларының іске асырылуына және олардың нәтижелеріне кешенді талдау жүргізу;</w:t>
      </w:r>
    </w:p>
    <w:bookmarkEnd w:id="382"/>
    <w:bookmarkStart w:name="z388" w:id="383"/>
    <w:p>
      <w:pPr>
        <w:spacing w:after="0"/>
        <w:ind w:left="0"/>
        <w:jc w:val="both"/>
      </w:pPr>
      <w:r>
        <w:rPr>
          <w:rFonts w:ascii="Times New Roman"/>
          <w:b w:val="false"/>
          <w:i w:val="false"/>
          <w:color w:val="000000"/>
          <w:sz w:val="28"/>
        </w:rPr>
        <w:t>
      4) ғылыми және (немесе) ғылыми-техникалық қызмет субъектілерінің ғылыми, ғылыми-техникалық жобалар мен бағдарламаларды іске асыру нәтижелерінің деректер банктерін қалыптастыру;</w:t>
      </w:r>
    </w:p>
    <w:bookmarkEnd w:id="383"/>
    <w:bookmarkStart w:name="z389" w:id="384"/>
    <w:p>
      <w:pPr>
        <w:spacing w:after="0"/>
        <w:ind w:left="0"/>
        <w:jc w:val="both"/>
      </w:pPr>
      <w:r>
        <w:rPr>
          <w:rFonts w:ascii="Times New Roman"/>
          <w:b w:val="false"/>
          <w:i w:val="false"/>
          <w:color w:val="000000"/>
          <w:sz w:val="28"/>
        </w:rPr>
        <w:t>
      5) ғылыми-техникалық ақпаратты талдауды әдістемелік және ұйымдық-техникалық тұрғыдан қамтамасыз ету.</w:t>
      </w:r>
    </w:p>
    <w:bookmarkEnd w:id="384"/>
    <w:bookmarkStart w:name="z390" w:id="385"/>
    <w:p>
      <w:pPr>
        <w:spacing w:after="0"/>
        <w:ind w:left="0"/>
        <w:jc w:val="both"/>
      </w:pPr>
      <w:r>
        <w:rPr>
          <w:rFonts w:ascii="Times New Roman"/>
          <w:b w:val="false"/>
          <w:i w:val="false"/>
          <w:color w:val="000000"/>
          <w:sz w:val="28"/>
        </w:rPr>
        <w:t>
      4. Ғылыми және (немесе) ғылыми-техникалық қызмет субъектілерінің уәкілетті орган айқындайтын тәртіппен "Қазақстан ғылымы" бірыңғай ақпараттық жүйесі немесе Ұлттық инновациялық жүйенің "бірыңғай терезесі" арқылы ғылыми-техникалық ақпаратты алуына құқығы бар.</w:t>
      </w:r>
    </w:p>
    <w:bookmarkEnd w:id="385"/>
    <w:bookmarkStart w:name="z391" w:id="386"/>
    <w:p>
      <w:pPr>
        <w:spacing w:after="0"/>
        <w:ind w:left="0"/>
        <w:jc w:val="both"/>
      </w:pPr>
      <w:r>
        <w:rPr>
          <w:rFonts w:ascii="Times New Roman"/>
          <w:b w:val="false"/>
          <w:i w:val="false"/>
          <w:color w:val="000000"/>
          <w:sz w:val="28"/>
        </w:rPr>
        <w:t>
      5. Ғылыми және (немесе) ғылыми-техникалық қызмет субъектілерінің ғылыми зерттеулері мен әзірлемелерінің жоспарлары ғылыми жетістіктер мен инновациялар жөніндегі өзекті ақпарат ескеріле отырып іске асырылады.</w:t>
      </w:r>
    </w:p>
    <w:bookmarkEnd w:id="386"/>
    <w:bookmarkStart w:name="z392" w:id="387"/>
    <w:p>
      <w:pPr>
        <w:spacing w:after="0"/>
        <w:ind w:left="0"/>
        <w:jc w:val="left"/>
      </w:pPr>
      <w:r>
        <w:rPr>
          <w:rFonts w:ascii="Times New Roman"/>
          <w:b/>
          <w:i w:val="false"/>
          <w:color w:val="000000"/>
        </w:rPr>
        <w:t xml:space="preserve"> 25-бап. Мемлекеттік ғылыми-техникалық сараптама</w:t>
      </w:r>
    </w:p>
    <w:bookmarkEnd w:id="387"/>
    <w:bookmarkStart w:name="z393" w:id="388"/>
    <w:p>
      <w:pPr>
        <w:spacing w:after="0"/>
        <w:ind w:left="0"/>
        <w:jc w:val="both"/>
      </w:pPr>
      <w:r>
        <w:rPr>
          <w:rFonts w:ascii="Times New Roman"/>
          <w:b w:val="false"/>
          <w:i w:val="false"/>
          <w:color w:val="000000"/>
          <w:sz w:val="28"/>
        </w:rPr>
        <w:t xml:space="preserve">
      1. Мемлекеттік ғылыми-техникалық сараптама ғылыми, ғылыми-техникалық жобалар мен бағдарламаларды, сондай-ақ ғылыми және (немесе) ғылыми-техникалық қызмет нәтижелерін коммерцияландыру жобаларын талдамалық бағалауды дайындау мақсатында сараптама қорытындыларының тәуелсіздігі, объективтілігі, құзыреттілігі, кешенділігі, анықтығы, толықтығы мен негізділігі қағидаттары бойынша жүзеге асырылады. </w:t>
      </w:r>
    </w:p>
    <w:bookmarkEnd w:id="388"/>
    <w:bookmarkStart w:name="z394" w:id="389"/>
    <w:p>
      <w:pPr>
        <w:spacing w:after="0"/>
        <w:ind w:left="0"/>
        <w:jc w:val="both"/>
      </w:pPr>
      <w:r>
        <w:rPr>
          <w:rFonts w:ascii="Times New Roman"/>
          <w:b w:val="false"/>
          <w:i w:val="false"/>
          <w:color w:val="000000"/>
          <w:sz w:val="28"/>
        </w:rPr>
        <w:t xml:space="preserve">
      2. Бюджет қаражаты және (немесе) кәсіпкерлік субъектілерінің, жеке және заңды тұлғалардың қаражаты есебінен қаржыландыруға жататын ғылыми, ғылыми-техникалық жобалар мен бағдарламаларға, сондай-ақ ғылыми және (немесе) ғылыми-техникалық қызмет нәтижелерін коммерцияландыру жобаларына мемлекеттік ғылыми-техникалық сараптаманы құзыретті қазақстандық және шетелдік сарапшылар жүргізеді, олардың негізгі міндеттері ғылыми, ғылыми-техникалық жобалар мен бағдарламалардың, сондай-ақ ғылыми және (немесе) ғылыми-зерттеу қызмет нәтижелерін коммерцияландыру жобаларының ғылыми жаңалығы мен практикалық маңыздылығын, ұсынылатын ғылыми-техникалық деңгейін, өзектілігін, перспективалығын, әзірлену дәрежесін, технологияларының әзірлік деңгейін және сұралатын қаржыландыру көлемінің экономикалық негізділігін ескере отырып, объектілерді сараптамалық бағалау болып табылады. </w:t>
      </w:r>
    </w:p>
    <w:bookmarkEnd w:id="389"/>
    <w:bookmarkStart w:name="z395" w:id="390"/>
    <w:p>
      <w:pPr>
        <w:spacing w:after="0"/>
        <w:ind w:left="0"/>
        <w:jc w:val="both"/>
      </w:pPr>
      <w:r>
        <w:rPr>
          <w:rFonts w:ascii="Times New Roman"/>
          <w:b w:val="false"/>
          <w:i w:val="false"/>
          <w:color w:val="000000"/>
          <w:sz w:val="28"/>
        </w:rPr>
        <w:t>
      Қазақстандық және шетелдік ғалымдар мен сарапшыларды іріктеу олардың мамандануына және қаралатын өтінімге үлестес болмаған кезде ғылыми, ғылыми-техникалық жобалар мен бағдарламалардың, сондай-ақ ғылыми және (немесе) ғылыми-техникалық қызмет нәтижелерін коммерцияландыру жобаларының ерекшеліктеріне сәйкес ғылыми метрикалық көрсеткіштер негізінде үш жылға жүргізіледі.</w:t>
      </w:r>
    </w:p>
    <w:bookmarkEnd w:id="390"/>
    <w:bookmarkStart w:name="z396" w:id="391"/>
    <w:p>
      <w:pPr>
        <w:spacing w:after="0"/>
        <w:ind w:left="0"/>
        <w:jc w:val="both"/>
      </w:pPr>
      <w:r>
        <w:rPr>
          <w:rFonts w:ascii="Times New Roman"/>
          <w:b w:val="false"/>
          <w:i w:val="false"/>
          <w:color w:val="000000"/>
          <w:sz w:val="28"/>
        </w:rPr>
        <w:t>
      3. Мемлекеттік ғылыми-техникалық сараптама жүргізуге сарапшыларды тарту үшін шетелдік сарапшылардың дерекқоры жасалады, олардың кандидатураларын шетелдік жетекші университеттер, ғылыми-зерттеу мекемелері, ғылым академиялары мен ғылыми қоғамдастықтар ұсынады.</w:t>
      </w:r>
    </w:p>
    <w:bookmarkEnd w:id="391"/>
    <w:bookmarkStart w:name="z397" w:id="392"/>
    <w:p>
      <w:pPr>
        <w:spacing w:after="0"/>
        <w:ind w:left="0"/>
        <w:jc w:val="both"/>
      </w:pPr>
      <w:r>
        <w:rPr>
          <w:rFonts w:ascii="Times New Roman"/>
          <w:b w:val="false"/>
          <w:i w:val="false"/>
          <w:color w:val="000000"/>
          <w:sz w:val="28"/>
        </w:rPr>
        <w:t>
      4. Ғылыми, ғылыми-техникалық жобалар мен бағдарламаларды, сондай-ақ ғылыми және (немесе) ғылыми-техникалық қызмет нәтижелерін коммерцияландыру жобаларын бағалауға тартылған ғалымдар, сарапшылар, оның ішінде шетелдік ғалымдар, сарапшылар сараптамаға ұсынылған материалдардың құпиялылығын сақтауға және коммерциялық құпиясының сақталуын қамтамасыз етуге міндетті.</w:t>
      </w:r>
    </w:p>
    <w:bookmarkEnd w:id="392"/>
    <w:bookmarkStart w:name="z398" w:id="393"/>
    <w:p>
      <w:pPr>
        <w:spacing w:after="0"/>
        <w:ind w:left="0"/>
        <w:jc w:val="left"/>
      </w:pPr>
      <w:r>
        <w:rPr>
          <w:rFonts w:ascii="Times New Roman"/>
          <w:b/>
          <w:i w:val="false"/>
          <w:color w:val="000000"/>
        </w:rPr>
        <w:t xml:space="preserve"> 26-бап. Ғылыми, ғылыми-техникалық жобалар мен бағдарламаларды, ғылыми және (немесе) ғылыми-техникалық қызмет нәтижелерін коммерцияландыру жобаларын және ғылыми және (немесе) ғылыми-техникалық қызмет, ғылыми және (немесе) ғылыми-техникалық қызмет нәтижелерін коммерцияландыру туралы есептерді мемлекеттік есепке алу</w:t>
      </w:r>
    </w:p>
    <w:bookmarkEnd w:id="393"/>
    <w:bookmarkStart w:name="z399" w:id="394"/>
    <w:p>
      <w:pPr>
        <w:spacing w:after="0"/>
        <w:ind w:left="0"/>
        <w:jc w:val="both"/>
      </w:pPr>
      <w:r>
        <w:rPr>
          <w:rFonts w:ascii="Times New Roman"/>
          <w:b w:val="false"/>
          <w:i w:val="false"/>
          <w:color w:val="000000"/>
          <w:sz w:val="28"/>
        </w:rPr>
        <w:t>
      1. Іске асырылатын ғылыми, ғылыми-техникалық жобалар мен бағдарламаларды, ғылыми және (немесе) ғылыми-техникалық қызмет нәтижелерін коммерцияландыру жобаларын, ғылыми және (немесе) ғылыми-техникалық қызмет, ғылыми және (немесе) ғылыми-техникалық қызмет нәтижелерін коммерцияландыру туралы есептерді мемлекеттік есепке алу ғылыми-техникалық ақпараттың ұлттық ресурсын қалыптастыру және Қазақстан Республикасының ғылыми-техникалық әлеуетінің серпінін мониторингтеу мақсатында жүзеге асырылады.</w:t>
      </w:r>
    </w:p>
    <w:bookmarkEnd w:id="394"/>
    <w:bookmarkStart w:name="z400" w:id="395"/>
    <w:p>
      <w:pPr>
        <w:spacing w:after="0"/>
        <w:ind w:left="0"/>
        <w:jc w:val="both"/>
      </w:pPr>
      <w:r>
        <w:rPr>
          <w:rFonts w:ascii="Times New Roman"/>
          <w:b w:val="false"/>
          <w:i w:val="false"/>
          <w:color w:val="000000"/>
          <w:sz w:val="28"/>
        </w:rPr>
        <w:t xml:space="preserve">
      2. Ғылыми және (немесе) ғылыми-техникалық қызмет субъектілері бюджет қаражаты есебінен және (немесе) жер қойнауын пайдаланушылардың ғылым саласындағы міндеттемелері шеңберінде жер қойнауын пайдаланушылардың қаражатынан қаржыландырылатын ғылыми, ғылыми-техникалық жобалар мен бағдарламаларды, ғылыми және (немесе) ғылыми-техникалық қызмет нәтижелерін коммерцияландыру жобаларын және олардың орындалуы жөніндегі есептерді мемлекеттік есепке алуға ұсынуға міндетті. </w:t>
      </w:r>
    </w:p>
    <w:bookmarkEnd w:id="395"/>
    <w:bookmarkStart w:name="z401" w:id="396"/>
    <w:p>
      <w:pPr>
        <w:spacing w:after="0"/>
        <w:ind w:left="0"/>
        <w:jc w:val="both"/>
      </w:pPr>
      <w:r>
        <w:rPr>
          <w:rFonts w:ascii="Times New Roman"/>
          <w:b w:val="false"/>
          <w:i w:val="false"/>
          <w:color w:val="000000"/>
          <w:sz w:val="28"/>
        </w:rPr>
        <w:t>
      Бұл ретте жер қойнауын пайдаланушылардың ғылым саласындағы міндеттемелері шеңберінде жер қойнауын пайдаланушылардың қаражатынан қаржыландырылатын ғылыми, ғылыми-техникалық жобалар мен бағдарламалар, ғылыми және (немесе) ғылыми-техникалық қызмет нәтижелерін коммерцияландыру жобалары және олардың орындалуы жөніндегі есептер құпия ақпаратты және коммерциялық құпияны ашпайтын нысанда ұсынылады.</w:t>
      </w:r>
    </w:p>
    <w:bookmarkEnd w:id="396"/>
    <w:bookmarkStart w:name="z402" w:id="397"/>
    <w:p>
      <w:pPr>
        <w:spacing w:after="0"/>
        <w:ind w:left="0"/>
        <w:jc w:val="both"/>
      </w:pPr>
      <w:r>
        <w:rPr>
          <w:rFonts w:ascii="Times New Roman"/>
          <w:b w:val="false"/>
          <w:i w:val="false"/>
          <w:color w:val="000000"/>
          <w:sz w:val="28"/>
        </w:rPr>
        <w:t>
      3. Ұлттық мемлекеттік ғылыми-техникалық сараптама орталығы ғылыми, ғылыми-техникалық жобалар мен бағдарламаларды, ғылыми және (немесе) ғылыми-техникалық қызмет нәтижелерін комерцияландыру жобаларын, ғылыми және (немесе) ғылыми-техникалық қызмет, ғылыми және (немесе) ғылыми-техникалық қызмет нәтижелерін коммерцияландыру туралы есептерді мемлекеттік есепке алуды қамтамасыз етеді және уәкілетті орган мен салалық уәкілетті органды хабардар етеді.</w:t>
      </w:r>
    </w:p>
    <w:bookmarkEnd w:id="397"/>
    <w:bookmarkStart w:name="z403" w:id="398"/>
    <w:p>
      <w:pPr>
        <w:spacing w:after="0"/>
        <w:ind w:left="0"/>
        <w:jc w:val="both"/>
      </w:pPr>
      <w:r>
        <w:rPr>
          <w:rFonts w:ascii="Times New Roman"/>
          <w:b w:val="false"/>
          <w:i w:val="false"/>
          <w:color w:val="000000"/>
          <w:sz w:val="28"/>
        </w:rPr>
        <w:t xml:space="preserve">
      4. Бюджет қаражаты есебінен қаржыландырылатын, мемлекеттік құпияларды құрайтын мәліметтерді қамтитын ғылыми, ғылыми-техникалық жобалар мен бағдарламаларды орындау жөніндегі есептерді қоспағанда, бюджет қаражаты есебінен қаржыландырылатын ғылыми, ғылыми-техникалық жобалар мен бағдарламаларды орындау жөніндегі есептер уәкілетті орган мен салалық уәкілетті органдардың интернет-ресурстарында орналастырылуға жатады. </w:t>
      </w:r>
    </w:p>
    <w:bookmarkEnd w:id="398"/>
    <w:bookmarkStart w:name="z404" w:id="399"/>
    <w:p>
      <w:pPr>
        <w:spacing w:after="0"/>
        <w:ind w:left="0"/>
        <w:jc w:val="left"/>
      </w:pPr>
      <w:r>
        <w:rPr>
          <w:rFonts w:ascii="Times New Roman"/>
          <w:b/>
          <w:i w:val="false"/>
          <w:color w:val="000000"/>
        </w:rPr>
        <w:t xml:space="preserve"> 27-бап. Ғылыми және (немесе) ғылыми-техникалық қызмет субъектілерін аккредиттеу</w:t>
      </w:r>
    </w:p>
    <w:bookmarkEnd w:id="399"/>
    <w:bookmarkStart w:name="z405" w:id="400"/>
    <w:p>
      <w:pPr>
        <w:spacing w:after="0"/>
        <w:ind w:left="0"/>
        <w:jc w:val="both"/>
      </w:pPr>
      <w:r>
        <w:rPr>
          <w:rFonts w:ascii="Times New Roman"/>
          <w:b w:val="false"/>
          <w:i w:val="false"/>
          <w:color w:val="000000"/>
          <w:sz w:val="28"/>
        </w:rPr>
        <w:t>
      1. Ғылыми және (немесе) ғылыми-техникалық қызмет субъектілері ерікті аккредиттеу рәсіміне жатады. Мемлекеттік қаржыландыруға қатысатын ғылыми және (немесе) ғылыми-техникалық қызмет субъектілері міндетті аккредиттеу рәсіміне жатады.</w:t>
      </w:r>
    </w:p>
    <w:bookmarkEnd w:id="400"/>
    <w:bookmarkStart w:name="z406" w:id="401"/>
    <w:p>
      <w:pPr>
        <w:spacing w:after="0"/>
        <w:ind w:left="0"/>
        <w:jc w:val="both"/>
      </w:pPr>
      <w:r>
        <w:rPr>
          <w:rFonts w:ascii="Times New Roman"/>
          <w:b w:val="false"/>
          <w:i w:val="false"/>
          <w:color w:val="000000"/>
          <w:sz w:val="28"/>
        </w:rPr>
        <w:t>
      2. Уәкілетті орган ғылыми және (немесе) ғылыми-техникалық қызмет субъектілерін аккредиттеуді олардың технологиялық әзірлік деңгейін ескере отырып, олардың қаражаты есебінен жүзеге асырады.</w:t>
      </w:r>
    </w:p>
    <w:bookmarkEnd w:id="401"/>
    <w:bookmarkStart w:name="z407" w:id="402"/>
    <w:p>
      <w:pPr>
        <w:spacing w:after="0"/>
        <w:ind w:left="0"/>
        <w:jc w:val="left"/>
      </w:pPr>
      <w:r>
        <w:rPr>
          <w:rFonts w:ascii="Times New Roman"/>
          <w:b/>
          <w:i w:val="false"/>
          <w:color w:val="000000"/>
        </w:rPr>
        <w:t xml:space="preserve"> 28-бап. Ғылыми қызметкерлерге еңбекақы төлеу</w:t>
      </w:r>
    </w:p>
    <w:bookmarkEnd w:id="402"/>
    <w:bookmarkStart w:name="z408" w:id="403"/>
    <w:p>
      <w:pPr>
        <w:spacing w:after="0"/>
        <w:ind w:left="0"/>
        <w:jc w:val="both"/>
      </w:pPr>
      <w:r>
        <w:rPr>
          <w:rFonts w:ascii="Times New Roman"/>
          <w:b w:val="false"/>
          <w:i w:val="false"/>
          <w:color w:val="000000"/>
          <w:sz w:val="28"/>
        </w:rPr>
        <w:t>
      1. Мемлекеттік тапсырысты орындайтын мемлекеттік ғылыми ұйымдар мен мемлекеттік жоғары және (немесе) жоғары оқу орнынан кейінгі білім беру ұйымдарының ғылыми қызметкерлеріне еңбекақы төлеу уәкілетті орган айқындайтын тәртіппен жүргізіледі.</w:t>
      </w:r>
    </w:p>
    <w:bookmarkEnd w:id="403"/>
    <w:bookmarkStart w:name="z409" w:id="404"/>
    <w:p>
      <w:pPr>
        <w:spacing w:after="0"/>
        <w:ind w:left="0"/>
        <w:jc w:val="both"/>
      </w:pPr>
      <w:r>
        <w:rPr>
          <w:rFonts w:ascii="Times New Roman"/>
          <w:b w:val="false"/>
          <w:i w:val="false"/>
          <w:color w:val="000000"/>
          <w:sz w:val="28"/>
        </w:rPr>
        <w:t xml:space="preserve">
      2. Іргелі ғылыми зерттеулерді жүзеге асыратын ғылыми ұйымдарды базалық қаржыландыру және қаржыландыру шеңберінде немесе гранттық және бағдарламалық-нысаналы қаржыландыру жобалары бойынша бекітілген сомалар шегінде ғылыми-зерттеу жұмыстарын жүзеге асыратын ғылыми қызметкерлерге тиісті дипломы немесе білім туралы құжатты тану туралы куәлігі болған кезде негізгі жұмыс орны бойынша: </w:t>
      </w:r>
    </w:p>
    <w:bookmarkEnd w:id="404"/>
    <w:bookmarkStart w:name="z410" w:id="405"/>
    <w:p>
      <w:pPr>
        <w:spacing w:after="0"/>
        <w:ind w:left="0"/>
        <w:jc w:val="both"/>
      </w:pPr>
      <w:r>
        <w:rPr>
          <w:rFonts w:ascii="Times New Roman"/>
          <w:b w:val="false"/>
          <w:i w:val="false"/>
          <w:color w:val="000000"/>
          <w:sz w:val="28"/>
        </w:rPr>
        <w:t>
      философия докторы (PhD), бейіні бойынша доктор дәрежесі үшін республикалық бюджет туралы заңда белгіленген және тиісті қаржы жылының 1 қаңтарында қолданыста болатын айлық есептік көрсеткіштің 17 еселенген мөлшерінде;</w:t>
      </w:r>
    </w:p>
    <w:bookmarkEnd w:id="405"/>
    <w:bookmarkStart w:name="z411" w:id="406"/>
    <w:p>
      <w:pPr>
        <w:spacing w:after="0"/>
        <w:ind w:left="0"/>
        <w:jc w:val="both"/>
      </w:pPr>
      <w:r>
        <w:rPr>
          <w:rFonts w:ascii="Times New Roman"/>
          <w:b w:val="false"/>
          <w:i w:val="false"/>
          <w:color w:val="000000"/>
          <w:sz w:val="28"/>
        </w:rPr>
        <w:t>
      философия докторы дәрежесі (PhD) және қауымдастырылған профессор (доцент) ғылыми атағы, бейіні бойынша доктор дәрежесі және қауымдастырылған профессор (доцент) ғылыми атағы үшін республикалық бюджет туралы заңда белгіленген және тиісті қаржы жылының 1 қаңтарында қолданыста болатын айлық есептік көрсеткіштің 25 еселенген мөлшерінде;</w:t>
      </w:r>
    </w:p>
    <w:bookmarkEnd w:id="406"/>
    <w:bookmarkStart w:name="z412" w:id="407"/>
    <w:p>
      <w:pPr>
        <w:spacing w:after="0"/>
        <w:ind w:left="0"/>
        <w:jc w:val="both"/>
      </w:pPr>
      <w:r>
        <w:rPr>
          <w:rFonts w:ascii="Times New Roman"/>
          <w:b w:val="false"/>
          <w:i w:val="false"/>
          <w:color w:val="000000"/>
          <w:sz w:val="28"/>
        </w:rPr>
        <w:t>
      ғылым кандидаты ғылыми дәрежесі үшін республикалық бюджет туралы заңда белгіленген және тиісті қаржы жылының 1 қаңтарында қолданыста болатын айлық есептік көрсеткіштің 17 еселенген мөлшерінде, ғылым докторы ғылыми дәрежесі үшін айлық есептік көрсеткіштің 34 еселенген мөлшерінде;</w:t>
      </w:r>
    </w:p>
    <w:bookmarkEnd w:id="407"/>
    <w:bookmarkStart w:name="z413" w:id="408"/>
    <w:p>
      <w:pPr>
        <w:spacing w:after="0"/>
        <w:ind w:left="0"/>
        <w:jc w:val="both"/>
      </w:pPr>
      <w:r>
        <w:rPr>
          <w:rFonts w:ascii="Times New Roman"/>
          <w:b w:val="false"/>
          <w:i w:val="false"/>
          <w:color w:val="000000"/>
          <w:sz w:val="28"/>
        </w:rPr>
        <w:t>
      ғылым кандидаты ғылыми дәрежесі және қауымдастырылған профессор (доцент) ғылыми атағы үшін республикалық бюджет туралы заңда белгіленген және тиісті қаржы жылының 1 қаңтарында қолданыста болатын айлық есептік көрсеткіштің 25 еселенген мөлшерінде, ғылым докторы ғылыми дәрежесі және қауымдастырылған профессор (доцент) ғылыми атағы үшін айлық есептік көрсеткіштің 42 еселенген мөлшерінде;</w:t>
      </w:r>
    </w:p>
    <w:bookmarkEnd w:id="408"/>
    <w:bookmarkStart w:name="z414" w:id="409"/>
    <w:p>
      <w:pPr>
        <w:spacing w:after="0"/>
        <w:ind w:left="0"/>
        <w:jc w:val="both"/>
      </w:pPr>
      <w:r>
        <w:rPr>
          <w:rFonts w:ascii="Times New Roman"/>
          <w:b w:val="false"/>
          <w:i w:val="false"/>
          <w:color w:val="000000"/>
          <w:sz w:val="28"/>
        </w:rPr>
        <w:t>
      философия докторы (PhD) дәрежесі және профессор ғылыми атағы, бейіні бойынша доктор дәрежесі және профессор ғылыми атағы үшін республикалық бюджет туралы заңда белгіленген және тиісті қаржы жылының 1 қаңтарында қолданыста болатын айлық есептік көрсеткіштің 50 еселенген мөлшерінде;</w:t>
      </w:r>
    </w:p>
    <w:bookmarkEnd w:id="409"/>
    <w:bookmarkStart w:name="z415" w:id="410"/>
    <w:p>
      <w:pPr>
        <w:spacing w:after="0"/>
        <w:ind w:left="0"/>
        <w:jc w:val="both"/>
      </w:pPr>
      <w:r>
        <w:rPr>
          <w:rFonts w:ascii="Times New Roman"/>
          <w:b w:val="false"/>
          <w:i w:val="false"/>
          <w:color w:val="000000"/>
          <w:sz w:val="28"/>
        </w:rPr>
        <w:t xml:space="preserve">
      ғылым кандидаты ғылыми дәрежесі және профессор ғылыми атағы, ғылым докторы ғылыми дәрежесі және профессор ғылыми атағы үшін республикалық бюджет туралы заңда белгіленген және тиісті қаржы жылының 1 қаңтарында қолданыста болатын айлық есептік көрсеткіштің 50 еселенген мөлшерінде ай сайынғы қосымша ақы белгіленеді. </w:t>
      </w:r>
    </w:p>
    <w:bookmarkEnd w:id="410"/>
    <w:bookmarkStart w:name="z416" w:id="411"/>
    <w:p>
      <w:pPr>
        <w:spacing w:after="0"/>
        <w:ind w:left="0"/>
        <w:jc w:val="both"/>
      </w:pPr>
      <w:r>
        <w:rPr>
          <w:rFonts w:ascii="Times New Roman"/>
          <w:b w:val="false"/>
          <w:i w:val="false"/>
          <w:color w:val="000000"/>
          <w:sz w:val="28"/>
        </w:rPr>
        <w:t>
      3. Ғылыми зерттеулерді аккредиттелген ғылыми ұйымдармен немесе жоғары және (немесе) жоғары оқу орнынан кейінгі білім беру ұйымдарымен бірлесіп Қазақстан Республикасының аумағында орындайтын шетелдік ғалымдарға, сондай-ақ өз қызметін шетелде жүзеге асыратын қазақстандық ғалымдарға еңбекақы төлеу олардың біліктілігі ескеріле отырып, шарт негізінде жүргізіледі.</w:t>
      </w:r>
    </w:p>
    <w:bookmarkEnd w:id="411"/>
    <w:bookmarkStart w:name="z417" w:id="412"/>
    <w:p>
      <w:pPr>
        <w:spacing w:after="0"/>
        <w:ind w:left="0"/>
        <w:jc w:val="left"/>
      </w:pPr>
      <w:r>
        <w:rPr>
          <w:rFonts w:ascii="Times New Roman"/>
          <w:b/>
          <w:i w:val="false"/>
          <w:color w:val="000000"/>
        </w:rPr>
        <w:t xml:space="preserve"> 29-бап. Ғылыми қызметкерлердің демалысы</w:t>
      </w:r>
    </w:p>
    <w:bookmarkEnd w:id="412"/>
    <w:bookmarkStart w:name="z418" w:id="413"/>
    <w:p>
      <w:pPr>
        <w:spacing w:after="0"/>
        <w:ind w:left="0"/>
        <w:jc w:val="both"/>
      </w:pPr>
      <w:r>
        <w:rPr>
          <w:rFonts w:ascii="Times New Roman"/>
          <w:b w:val="false"/>
          <w:i w:val="false"/>
          <w:color w:val="000000"/>
          <w:sz w:val="28"/>
        </w:rPr>
        <w:t>
      1. Мемлекеттік ғылыми ұйымдардың және мемлекеттік ұйымдарға теңестірілген ғылыми ұйымдардың ғылыми қызметкерлеріне еңбекақы төлеуге арналған өздеріндегі қолда бар қаражат шегінде бір лауазымдық айлықақы мөлшерінде сауықтыру жәрдемақысы төленіп, ғылым докторларына ұзақтығы күнтізбелік елу алты күн, ғылым кандидаттарына, философия докторларына (PhD), бейіні бойынша докторларға күнтізбелік қырық екі күн, өзге ғылыми қызметкерлерге күнтізбелік отыз бес күн ақы төленетін жыл сайынғы еңбек демалысы беріледі.</w:t>
      </w:r>
    </w:p>
    <w:bookmarkEnd w:id="413"/>
    <w:bookmarkStart w:name="z419" w:id="414"/>
    <w:p>
      <w:pPr>
        <w:spacing w:after="0"/>
        <w:ind w:left="0"/>
        <w:jc w:val="both"/>
      </w:pPr>
      <w:r>
        <w:rPr>
          <w:rFonts w:ascii="Times New Roman"/>
          <w:b w:val="false"/>
          <w:i w:val="false"/>
          <w:color w:val="000000"/>
          <w:sz w:val="28"/>
        </w:rPr>
        <w:t>
      2. Ұжымдық шартта белгіленген жағдайларда, мемлекеттік ұйымдарға теңестірілген ғылыми ұйымдардың ғылыми қызметкерлеріне еңбекақы төлеуге арналған өздеріндегі қолда бар қаражат шегінде екі лауазымдық айлықақы мөлшерінде сауықтыру жәрдемақысы төленіп, ұзақтығы күнтізбелік отыз күн ақы төленетін жыл сайынғы демалыс берілуі мүмкін.</w:t>
      </w:r>
    </w:p>
    <w:bookmarkEnd w:id="414"/>
    <w:bookmarkStart w:name="z420" w:id="415"/>
    <w:p>
      <w:pPr>
        <w:spacing w:after="0"/>
        <w:ind w:left="0"/>
        <w:jc w:val="both"/>
      </w:pPr>
      <w:r>
        <w:rPr>
          <w:rFonts w:ascii="Times New Roman"/>
          <w:b w:val="false"/>
          <w:i w:val="false"/>
          <w:color w:val="000000"/>
          <w:sz w:val="28"/>
        </w:rPr>
        <w:t>
      3. Мемлекеттік ғылыми ұйымдардың ғылыми қызметкерлеріне жоғары және (немесе) жоғары оқу орнынан кейінгі жетекші білім беру ұйымдарында, ғылыми орталықтар мен зертханаларда, оның ішінде шетелде біліктілігін арттыру, тағылымдамадан өту мақсатында бір жылға дейінгі мерзімге демалыс беріледі. Бұл ретте демалыс уақытында бұл адамның жалақысы сақталмай жұмыс орны мен лауазымы сақталады.</w:t>
      </w:r>
    </w:p>
    <w:bookmarkEnd w:id="415"/>
    <w:bookmarkStart w:name="z421" w:id="416"/>
    <w:p>
      <w:pPr>
        <w:spacing w:after="0"/>
        <w:ind w:left="0"/>
        <w:jc w:val="both"/>
      </w:pPr>
      <w:r>
        <w:rPr>
          <w:rFonts w:ascii="Times New Roman"/>
          <w:b w:val="false"/>
          <w:i w:val="false"/>
          <w:color w:val="000000"/>
          <w:sz w:val="28"/>
        </w:rPr>
        <w:t>
      4. Демалыс беру тәртібі мен шарттары Қазақстан Республикасының еңбек заңнамасында және мемлекеттік ғылыми ұйымдардың ішкі құжаттарында белгіленеді.</w:t>
      </w:r>
    </w:p>
    <w:bookmarkEnd w:id="416"/>
    <w:bookmarkStart w:name="z422" w:id="417"/>
    <w:p>
      <w:pPr>
        <w:spacing w:after="0"/>
        <w:ind w:left="0"/>
        <w:jc w:val="both"/>
      </w:pPr>
      <w:r>
        <w:rPr>
          <w:rFonts w:ascii="Times New Roman"/>
          <w:b w:val="false"/>
          <w:i w:val="false"/>
          <w:color w:val="000000"/>
          <w:sz w:val="28"/>
        </w:rPr>
        <w:t>
      5. Уәкілетті орган айқындайтын халықаралық рецензияланатын баспаларда (журналдарда) ғылыми еңбектерді дайындау мен жариялауды қоса алғанда, ғылыми және ғылыми-педагогикалық сипаттағы жұмыстарды аяқтау мақсатында жоғары және (немесе) жоғары оқу орнынан кейінгі білім беру ұйымдарында, ғылыми ұйымдарда жұмыс істейтін жетекші ғалымдардың осы ұйымда кемінде бес жылды құрайтын үздіксіз ғылыми-педагогикалық жұмыс өтілі болған кезде ұйымның өз қаражаты есебінен орташа жалақысы сақтала отырып, бір жылға дейінгі мерзімге шығармашылық демалыс алуға құқығы бар. Шығармашылық демалыс он жылда бір реттен көп берілмейді. Шығармашылық демалыс аяқталғаннан кейін жетекші ғалым осы ұйымда үш жыл жұмыспен өтеуге міндетті.</w:t>
      </w:r>
    </w:p>
    <w:bookmarkEnd w:id="417"/>
    <w:bookmarkStart w:name="z423" w:id="418"/>
    <w:p>
      <w:pPr>
        <w:spacing w:after="0"/>
        <w:ind w:left="0"/>
        <w:jc w:val="both"/>
      </w:pPr>
      <w:r>
        <w:rPr>
          <w:rFonts w:ascii="Times New Roman"/>
          <w:b w:val="false"/>
          <w:i w:val="false"/>
          <w:color w:val="000000"/>
          <w:sz w:val="28"/>
        </w:rPr>
        <w:t>
      Жетекші ғалым шығармашылық демалыс кезеңінде өзге жоғары және (немесе) жоғары оқу орнынан кейінгі білім беру ұйымдарында, ғылыми ұйымдарда ғылыми-педагогикалық және ғылыми-зерттеу жұмысын жүзеге асырған жағдайда, шығармашылық демалыс күшін жояды.</w:t>
      </w:r>
    </w:p>
    <w:bookmarkEnd w:id="418"/>
    <w:bookmarkStart w:name="z424" w:id="419"/>
    <w:p>
      <w:pPr>
        <w:spacing w:after="0"/>
        <w:ind w:left="0"/>
        <w:jc w:val="both"/>
      </w:pPr>
      <w:r>
        <w:rPr>
          <w:rFonts w:ascii="Times New Roman"/>
          <w:b w:val="false"/>
          <w:i w:val="false"/>
          <w:color w:val="000000"/>
          <w:sz w:val="28"/>
        </w:rPr>
        <w:t>
      6. Шығармашылық демалыс беру, сондай-ақ жұмыспен өтеу немесе шығыстардың орнын толтыру тәртібі мен шарттары жоғары және (немесе) жоғары оқу орнынан кейінгі білім беру ұйымдарының, ғылыми ұйымдардың ішкі құжаттарында белгіленеді.</w:t>
      </w:r>
    </w:p>
    <w:bookmarkEnd w:id="419"/>
    <w:bookmarkStart w:name="z425" w:id="420"/>
    <w:p>
      <w:pPr>
        <w:spacing w:after="0"/>
        <w:ind w:left="0"/>
        <w:jc w:val="left"/>
      </w:pPr>
      <w:r>
        <w:rPr>
          <w:rFonts w:ascii="Times New Roman"/>
          <w:b/>
          <w:i w:val="false"/>
          <w:color w:val="000000"/>
        </w:rPr>
        <w:t xml:space="preserve"> 30-бап. Ғылыми қызметкерлерді әлеуметтік қорғау шаралары</w:t>
      </w:r>
    </w:p>
    <w:bookmarkEnd w:id="420"/>
    <w:bookmarkStart w:name="z426" w:id="421"/>
    <w:p>
      <w:pPr>
        <w:spacing w:after="0"/>
        <w:ind w:left="0"/>
        <w:jc w:val="both"/>
      </w:pPr>
      <w:r>
        <w:rPr>
          <w:rFonts w:ascii="Times New Roman"/>
          <w:b w:val="false"/>
          <w:i w:val="false"/>
          <w:color w:val="000000"/>
          <w:sz w:val="28"/>
        </w:rPr>
        <w:t xml:space="preserve">
      1. Мемлекеттік ғылыми ұйымдардың, мемлекеттік ұйымдарға теңестірілген ғылыми ұйымдардың, мемлекеттік жоғары және (немесе) жоғары оқу орнынан кейінгі білім беру ұйымдарының, дауыс беретін акцияларының (жарғылық капиталға қатысу үлестерінің) елу және одан көп пайызы мемлекетке тиесілі жоғары және (немесе) жоғары оқу орнынан кейінгі білім беру ұйымдарының, сондай-ақ дауыс беретін акцияларының (жарғылық капиталға қатысу үлестерінің) елу және одан көп пайызы мемлекетке тиесілі заңды тұлғаларға дауыс беретін акцияларының (жарғылық капиталға қатысу үлестерінің) елу және одан көп пайызы тікелей не жанама түрде тиесілі жоғары және (немесе) жоғары оқу орнынан кейінгі білім беру ұйымдарының ғылыми-педагогикалық және (немесе) ғылыми-зерттеу жұмысында кемінде бес жыл еңбек өтілі бар ғылыми қызметкерлері Қазақстан Республикасының заңнамасында белгіленген тәртіппен және шарттарда тұрғын үй сатып ала алады немесе тұрғын үй жағдайын жақсарта алады. </w:t>
      </w:r>
    </w:p>
    <w:bookmarkEnd w:id="421"/>
    <w:bookmarkStart w:name="z427" w:id="422"/>
    <w:p>
      <w:pPr>
        <w:spacing w:after="0"/>
        <w:ind w:left="0"/>
        <w:jc w:val="both"/>
      </w:pPr>
      <w:r>
        <w:rPr>
          <w:rFonts w:ascii="Times New Roman"/>
          <w:b w:val="false"/>
          <w:i w:val="false"/>
          <w:color w:val="000000"/>
          <w:sz w:val="28"/>
        </w:rPr>
        <w:t xml:space="preserve">
      2. Негізгі жұмыс орны ғылыми және (немесе) ғылыми-техникалық қызметтің аккредиттелген субъектілері болып табылатын, ғылыми-педагогикалық және ғылыми-зерттеу жұмысында кемінде үш жыл еңбек өтілі бар қырық жастағы ғалымдарды қоса алғандағы жас ғалымдар Қазақстан Республикасының заңнамасында белгіленген тәртіппен және шарттарда тұрғын үй сатып ала алады немесе тұрғын үй жағдайын жақсарта алады. </w:t>
      </w:r>
    </w:p>
    <w:bookmarkEnd w:id="422"/>
    <w:bookmarkStart w:name="z428" w:id="423"/>
    <w:p>
      <w:pPr>
        <w:spacing w:after="0"/>
        <w:ind w:left="0"/>
        <w:jc w:val="both"/>
      </w:pPr>
      <w:r>
        <w:rPr>
          <w:rFonts w:ascii="Times New Roman"/>
          <w:b w:val="false"/>
          <w:i w:val="false"/>
          <w:color w:val="000000"/>
          <w:sz w:val="28"/>
        </w:rPr>
        <w:t>
      3. Мемлекеттік ғылыми ұйымдардың ғылыми қызметкерлері және олармен бірге тұратын отбасы мүшелері денсаулық сақтау ұйымдарында белгіленген тәртіппен медициналық қызмет көрсетуді пайдаланады.</w:t>
      </w:r>
    </w:p>
    <w:bookmarkEnd w:id="423"/>
    <w:bookmarkStart w:name="z429" w:id="424"/>
    <w:p>
      <w:pPr>
        <w:spacing w:after="0"/>
        <w:ind w:left="0"/>
        <w:jc w:val="both"/>
      </w:pPr>
      <w:r>
        <w:rPr>
          <w:rFonts w:ascii="Times New Roman"/>
          <w:b w:val="false"/>
          <w:i w:val="false"/>
          <w:color w:val="000000"/>
          <w:sz w:val="28"/>
        </w:rPr>
        <w:t>
      4. Ғылыми қызметкерлерді зейнетақымен қамтамасыз ету Қазақстан Республикасының Әлеуметтік кодексіне сәйкес жүзеге асырылады.</w:t>
      </w:r>
    </w:p>
    <w:bookmarkEnd w:id="424"/>
    <w:bookmarkStart w:name="z430" w:id="425"/>
    <w:p>
      <w:pPr>
        <w:spacing w:after="0"/>
        <w:ind w:left="0"/>
        <w:jc w:val="left"/>
      </w:pPr>
      <w:r>
        <w:rPr>
          <w:rFonts w:ascii="Times New Roman"/>
          <w:b/>
          <w:i w:val="false"/>
          <w:color w:val="000000"/>
        </w:rPr>
        <w:t xml:space="preserve"> 31-бап. Ғылыми ұйымдар мен жоғары және (немесе) жоғары оқу орнынан кейінгі білім беру ұйымдарының ғалымдарын, ғылыми қызметкерлерін көтермелеу шаралары </w:t>
      </w:r>
    </w:p>
    <w:bookmarkEnd w:id="425"/>
    <w:bookmarkStart w:name="z433" w:id="426"/>
    <w:p>
      <w:pPr>
        <w:spacing w:after="0"/>
        <w:ind w:left="0"/>
        <w:jc w:val="both"/>
      </w:pPr>
      <w:r>
        <w:rPr>
          <w:rFonts w:ascii="Times New Roman"/>
          <w:b w:val="false"/>
          <w:i w:val="false"/>
          <w:color w:val="000000"/>
          <w:sz w:val="28"/>
        </w:rPr>
        <w:t>
      1. Көтермелеу мақсатында ғылым мен техниканы дамытуға үлес қосқан ғылыми ұйымдар мен жоғары және (немесе) жоғары оқу орнынан кейінгі білім беру ұйымдарының ғалымдары, ғылыми қызметкерлері:</w:t>
      </w:r>
    </w:p>
    <w:bookmarkEnd w:id="426"/>
    <w:bookmarkStart w:name="z434" w:id="427"/>
    <w:p>
      <w:pPr>
        <w:spacing w:after="0"/>
        <w:ind w:left="0"/>
        <w:jc w:val="both"/>
      </w:pPr>
      <w:r>
        <w:rPr>
          <w:rFonts w:ascii="Times New Roman"/>
          <w:b w:val="false"/>
          <w:i w:val="false"/>
          <w:color w:val="000000"/>
          <w:sz w:val="28"/>
        </w:rPr>
        <w:t>
      1) Қазақстан Республикасының Президенті тағайындайтын Ғылым және техника саласындағы Қазақстан Республикасының мемлекеттік сыйлығын алуға ұсынылуы;</w:t>
      </w:r>
    </w:p>
    <w:bookmarkEnd w:id="427"/>
    <w:bookmarkStart w:name="z435" w:id="428"/>
    <w:p>
      <w:pPr>
        <w:spacing w:after="0"/>
        <w:ind w:left="0"/>
        <w:jc w:val="both"/>
      </w:pPr>
      <w:r>
        <w:rPr>
          <w:rFonts w:ascii="Times New Roman"/>
          <w:b w:val="false"/>
          <w:i w:val="false"/>
          <w:color w:val="000000"/>
          <w:sz w:val="28"/>
        </w:rPr>
        <w:t>
      2) Қазақстан Республикасының мемлекеттік наградалары туралы заңнамасына сәйкес Қазақстан Республикасының мемлекеттік наградаларына ұсынылуы;</w:t>
      </w:r>
    </w:p>
    <w:bookmarkEnd w:id="428"/>
    <w:bookmarkStart w:name="z436" w:id="429"/>
    <w:p>
      <w:pPr>
        <w:spacing w:after="0"/>
        <w:ind w:left="0"/>
        <w:jc w:val="both"/>
      </w:pPr>
      <w:r>
        <w:rPr>
          <w:rFonts w:ascii="Times New Roman"/>
          <w:b w:val="false"/>
          <w:i w:val="false"/>
          <w:color w:val="000000"/>
          <w:sz w:val="28"/>
        </w:rPr>
        <w:t>
      3) үздік ғылыми зерттеулері мен жұмыстары, ғылым саласындағы аса зор жетістіктері үшін жыл сайынғы сыйлықтарды алуға ұсынылуы;</w:t>
      </w:r>
    </w:p>
    <w:bookmarkEnd w:id="429"/>
    <w:bookmarkStart w:name="z437" w:id="430"/>
    <w:p>
      <w:pPr>
        <w:spacing w:after="0"/>
        <w:ind w:left="0"/>
        <w:jc w:val="both"/>
      </w:pPr>
      <w:r>
        <w:rPr>
          <w:rFonts w:ascii="Times New Roman"/>
          <w:b w:val="false"/>
          <w:i w:val="false"/>
          <w:color w:val="000000"/>
          <w:sz w:val="28"/>
        </w:rPr>
        <w:t>
      4) мемлекеттік ғылыми стипендияларды алуға ұсынылуы;</w:t>
      </w:r>
    </w:p>
    <w:bookmarkEnd w:id="430"/>
    <w:bookmarkStart w:name="z438" w:id="431"/>
    <w:p>
      <w:pPr>
        <w:spacing w:after="0"/>
        <w:ind w:left="0"/>
        <w:jc w:val="both"/>
      </w:pPr>
      <w:r>
        <w:rPr>
          <w:rFonts w:ascii="Times New Roman"/>
          <w:b w:val="false"/>
          <w:i w:val="false"/>
          <w:color w:val="000000"/>
          <w:sz w:val="28"/>
        </w:rPr>
        <w:t>
      5) республикалық бюджет туралы заңда белгіленген және тиісті қаржы жылының 1 қаңтарында қолданыста болатын айлық есептік көрсеткіштің 2000 еселенген мөлшерінде "Үздік ғылыми қызметкер" жыл сайынғы сыйлығын алуға ұсынылуы мүмкін.</w:t>
      </w:r>
    </w:p>
    <w:bookmarkEnd w:id="431"/>
    <w:bookmarkStart w:name="z439" w:id="432"/>
    <w:p>
      <w:pPr>
        <w:spacing w:after="0"/>
        <w:ind w:left="0"/>
        <w:jc w:val="both"/>
      </w:pPr>
      <w:r>
        <w:rPr>
          <w:rFonts w:ascii="Times New Roman"/>
          <w:b w:val="false"/>
          <w:i w:val="false"/>
          <w:color w:val="000000"/>
          <w:sz w:val="28"/>
        </w:rPr>
        <w:t>
      Мемлекеттік ғылыми стипендиялар:</w:t>
      </w:r>
    </w:p>
    <w:bookmarkEnd w:id="432"/>
    <w:bookmarkStart w:name="z440" w:id="433"/>
    <w:p>
      <w:pPr>
        <w:spacing w:after="0"/>
        <w:ind w:left="0"/>
        <w:jc w:val="both"/>
      </w:pPr>
      <w:r>
        <w:rPr>
          <w:rFonts w:ascii="Times New Roman"/>
          <w:b w:val="false"/>
          <w:i w:val="false"/>
          <w:color w:val="000000"/>
          <w:sz w:val="28"/>
        </w:rPr>
        <w:t>
      мемлекет үшін басым бағыттарда іргелі және (немесе) қолданбалы ғылыми зерттеулерді жүргізуге, ғылыми кадрларды даярлауға белсене қатысатын ғалымдар мен ғылыми қызметкерлерге;</w:t>
      </w:r>
    </w:p>
    <w:bookmarkEnd w:id="433"/>
    <w:bookmarkStart w:name="z441" w:id="434"/>
    <w:p>
      <w:pPr>
        <w:spacing w:after="0"/>
        <w:ind w:left="0"/>
        <w:jc w:val="both"/>
      </w:pPr>
      <w:r>
        <w:rPr>
          <w:rFonts w:ascii="Times New Roman"/>
          <w:b w:val="false"/>
          <w:i w:val="false"/>
          <w:color w:val="000000"/>
          <w:sz w:val="28"/>
        </w:rPr>
        <w:t>
      ғылыми проблемаларды шешу бойынша зерттеулер жүргізуге белсене қатысатын және ғылыми қоғамдастық мойындаған, қырық жастағы ғалымдарды қоса алғандағы жас ғалымдарға да берілуі мүмкін.</w:t>
      </w:r>
    </w:p>
    <w:bookmarkEnd w:id="434"/>
    <w:bookmarkStart w:name="z442" w:id="435"/>
    <w:p>
      <w:pPr>
        <w:spacing w:after="0"/>
        <w:ind w:left="0"/>
        <w:jc w:val="both"/>
      </w:pPr>
      <w:r>
        <w:rPr>
          <w:rFonts w:ascii="Times New Roman"/>
          <w:b w:val="false"/>
          <w:i w:val="false"/>
          <w:color w:val="000000"/>
          <w:sz w:val="28"/>
        </w:rPr>
        <w:t>
      2. Сыйлықтар мен мемлекеттік ғылыми стипендиялар беруді Қазақстан Республикасының заңнамасына сәйкес өз құзыреттері шегінде уәкілетті орган мен салалық уәкілетті органдар жүзеге асырады.</w:t>
      </w:r>
    </w:p>
    <w:bookmarkEnd w:id="435"/>
    <w:bookmarkStart w:name="z443" w:id="436"/>
    <w:p>
      <w:pPr>
        <w:spacing w:after="0"/>
        <w:ind w:left="0"/>
        <w:jc w:val="both"/>
      </w:pPr>
      <w:r>
        <w:rPr>
          <w:rFonts w:ascii="Times New Roman"/>
          <w:b w:val="false"/>
          <w:i w:val="false"/>
          <w:color w:val="000000"/>
          <w:sz w:val="28"/>
        </w:rPr>
        <w:t>
      3. Білім алушыларды, ғалымдарды, ғылыми қызметкерлерді, қырық жастағы ғалымдарды қоса алғандағы жас ғалымдарды көтермелеу шарасы ретінде жоғары және (немесе) жоғары оқу орнынан кейінгі білім беру ұйымының, ғылыми және (немесе) ғылыми-техникалық қызмет субъектілерінің эндаумент-қорының инвестициялық кірісі қаражатынан стипендия төленуі мүмкін.</w:t>
      </w:r>
    </w:p>
    <w:bookmarkEnd w:id="436"/>
    <w:bookmarkStart w:name="z444" w:id="437"/>
    <w:p>
      <w:pPr>
        <w:spacing w:after="0"/>
        <w:ind w:left="0"/>
        <w:jc w:val="left"/>
      </w:pPr>
      <w:r>
        <w:rPr>
          <w:rFonts w:ascii="Times New Roman"/>
          <w:b/>
          <w:i w:val="false"/>
          <w:color w:val="000000"/>
        </w:rPr>
        <w:t xml:space="preserve"> 32-бап. Ғылыми, ғылыми-техникалық кадрларды даярлау, қайта даярлау және тағылымдамадан өткізу</w:t>
      </w:r>
    </w:p>
    <w:bookmarkEnd w:id="437"/>
    <w:bookmarkStart w:name="z446" w:id="438"/>
    <w:p>
      <w:pPr>
        <w:spacing w:after="0"/>
        <w:ind w:left="0"/>
        <w:jc w:val="both"/>
      </w:pPr>
      <w:r>
        <w:rPr>
          <w:rFonts w:ascii="Times New Roman"/>
          <w:b w:val="false"/>
          <w:i w:val="false"/>
          <w:color w:val="000000"/>
          <w:sz w:val="28"/>
        </w:rPr>
        <w:t>
      1. Жоғары білікті кадрлары және материалдық-техникалық базасы бар ғылыми ұйымдар, жоғары және (немесе) жоғары оқу орнынан кейінгі білім беру ұйымдары өздері үшін басым бағыттар бойынша ғылыми, ғылыми-техникалық кадрларды даярлауды, қайта даярлауды және тағылымдамадан өткізуді жүзеге асыруға құқылы.</w:t>
      </w:r>
    </w:p>
    <w:bookmarkEnd w:id="438"/>
    <w:bookmarkStart w:name="z447" w:id="439"/>
    <w:p>
      <w:pPr>
        <w:spacing w:after="0"/>
        <w:ind w:left="0"/>
        <w:jc w:val="both"/>
      </w:pPr>
      <w:r>
        <w:rPr>
          <w:rFonts w:ascii="Times New Roman"/>
          <w:b w:val="false"/>
          <w:i w:val="false"/>
          <w:color w:val="000000"/>
          <w:sz w:val="28"/>
        </w:rPr>
        <w:t>
      2. Ғылыми, ғылыми-техникалық кадрларды даярлау, қайта даярлау және тағылымдамадан өткізу Қазақстан Республикасының заңнамасында белгіленген тәртіппен отандық та, сол сияқты шетелдік те ғылыми ұйымдарда, жоғары және (немесе) жоғары оқу орнынан кейінгі білім беру ұйымдарында бюджет қаражаты есебінен жүзеге асырылуы мүмкін.</w:t>
      </w:r>
    </w:p>
    <w:bookmarkEnd w:id="439"/>
    <w:bookmarkStart w:name="z448" w:id="440"/>
    <w:p>
      <w:pPr>
        <w:spacing w:after="0"/>
        <w:ind w:left="0"/>
        <w:jc w:val="left"/>
      </w:pPr>
      <w:r>
        <w:rPr>
          <w:rFonts w:ascii="Times New Roman"/>
          <w:b/>
          <w:i w:val="false"/>
          <w:color w:val="000000"/>
        </w:rPr>
        <w:t xml:space="preserve"> 33-бап. Ғылыми және (немесе) ғылыми-техникалық қызмет нәтижелеріне құқықтар </w:t>
      </w:r>
    </w:p>
    <w:bookmarkEnd w:id="440"/>
    <w:bookmarkStart w:name="z450" w:id="441"/>
    <w:p>
      <w:pPr>
        <w:spacing w:after="0"/>
        <w:ind w:left="0"/>
        <w:jc w:val="both"/>
      </w:pPr>
      <w:r>
        <w:rPr>
          <w:rFonts w:ascii="Times New Roman"/>
          <w:b w:val="false"/>
          <w:i w:val="false"/>
          <w:color w:val="000000"/>
          <w:sz w:val="28"/>
        </w:rPr>
        <w:t>
      1. Ғылыми және (немесе) ғылыми-техникалық қызмет субъектілерінің жеке кәсіпкерлік, квазимемлекеттік сектор субъектілерімен бірлесіп ғылыми-зерттеу жұмыстары мен тәжірибелік-конструкторлық жұмыстарды орындауы шеңберінде жасалған ғылыми және (немесе) ғылыми-техникалық қызмет нәтижелеріне айрықша құқықтар, егер олардың арасындағы шартта өзгеше айтылмаса, оларға ортақ түрде тиесілі болады.</w:t>
      </w:r>
    </w:p>
    <w:bookmarkEnd w:id="441"/>
    <w:bookmarkStart w:name="z451" w:id="442"/>
    <w:p>
      <w:pPr>
        <w:spacing w:after="0"/>
        <w:ind w:left="0"/>
        <w:jc w:val="both"/>
      </w:pPr>
      <w:r>
        <w:rPr>
          <w:rFonts w:ascii="Times New Roman"/>
          <w:b w:val="false"/>
          <w:i w:val="false"/>
          <w:color w:val="000000"/>
          <w:sz w:val="28"/>
        </w:rPr>
        <w:t xml:space="preserve">
      2. Егер шартта ғылыми және (немесе) ғылыми-техникалық қызмет нәтижелеріне айрықша құқықтардың ғылыми және (немесе) ғылыми-техникалық қызмет субъектісіне тиесілі екені көзделсе, онда жеке кәсіпкерлік, квазимемлекеттік сектор субъектісінің бұл нәтижелерді өз өндірісінде пайдалануға өтеусіз айрықша емес лицензияға құқығы сақталады. </w:t>
      </w:r>
    </w:p>
    <w:bookmarkEnd w:id="442"/>
    <w:bookmarkStart w:name="z452" w:id="443"/>
    <w:p>
      <w:pPr>
        <w:spacing w:after="0"/>
        <w:ind w:left="0"/>
        <w:jc w:val="both"/>
      </w:pPr>
      <w:r>
        <w:rPr>
          <w:rFonts w:ascii="Times New Roman"/>
          <w:b w:val="false"/>
          <w:i w:val="false"/>
          <w:color w:val="000000"/>
          <w:sz w:val="28"/>
        </w:rPr>
        <w:t>
      3. Бюджет қаражаты есебінен жүзеге асырылатын ғылыми және (немесе) ғылыми-техникалық қызмет нәтижесінде ғылыми және (немесе) ғылыми-техникалық қызмет субъектілері алған зияткерлік меншік объектілеріне құқық ғылыми ұйымдарға, егер олардың және зияткерлік меншік объектісінің авторы (авторлары) арасындағы шартта өзгеше көзделмесе, тиесілі болады.</w:t>
      </w:r>
    </w:p>
    <w:bookmarkEnd w:id="443"/>
    <w:bookmarkStart w:name="z453" w:id="444"/>
    <w:p>
      <w:pPr>
        <w:spacing w:after="0"/>
        <w:ind w:left="0"/>
        <w:jc w:val="both"/>
      </w:pPr>
      <w:r>
        <w:rPr>
          <w:rFonts w:ascii="Times New Roman"/>
          <w:b w:val="false"/>
          <w:i w:val="false"/>
          <w:color w:val="000000"/>
          <w:sz w:val="28"/>
        </w:rPr>
        <w:t>
      4. Мемлекет үшін стратегиялық маңызы бар не мемлекеттік құпияларға жататын мәліметтерді қамтитын зияткерлік меншік объектілерін пайдалану Қазақстан Республикасының заңдарына сәйкес жүзеге асырылады.</w:t>
      </w:r>
    </w:p>
    <w:bookmarkEnd w:id="444"/>
    <w:bookmarkStart w:name="z454" w:id="445"/>
    <w:p>
      <w:pPr>
        <w:spacing w:after="0"/>
        <w:ind w:left="0"/>
        <w:jc w:val="both"/>
      </w:pPr>
      <w:r>
        <w:rPr>
          <w:rFonts w:ascii="Times New Roman"/>
          <w:b w:val="false"/>
          <w:i w:val="false"/>
          <w:color w:val="000000"/>
          <w:sz w:val="28"/>
        </w:rPr>
        <w:t>
      Зияткерлік меншік объектілеріне айрықша құқықтарды шектеуге Қазақстан Республикасының заңдарында белгіленген жағдайларда, шектерде және тәртіппен жол беріледі.</w:t>
      </w:r>
    </w:p>
    <w:bookmarkEnd w:id="445"/>
    <w:bookmarkStart w:name="z455" w:id="446"/>
    <w:p>
      <w:pPr>
        <w:spacing w:after="0"/>
        <w:ind w:left="0"/>
        <w:jc w:val="left"/>
      </w:pPr>
      <w:r>
        <w:rPr>
          <w:rFonts w:ascii="Times New Roman"/>
          <w:b/>
          <w:i w:val="false"/>
          <w:color w:val="000000"/>
        </w:rPr>
        <w:t xml:space="preserve"> 6-тарау. ҒЫЛЫМИ ЖӘНЕ (НЕМЕСЕ) ҒЫЛЫМИ-ТЕХНИКАЛЫҚ ҚЫЗМЕТТІ ҚАРЖЫЛАНДЫРУ ЖӘНЕ ҚОЛДАУ</w:t>
      </w:r>
    </w:p>
    <w:bookmarkEnd w:id="446"/>
    <w:bookmarkStart w:name="z457" w:id="447"/>
    <w:p>
      <w:pPr>
        <w:spacing w:after="0"/>
        <w:ind w:left="0"/>
        <w:jc w:val="left"/>
      </w:pPr>
      <w:r>
        <w:rPr>
          <w:rFonts w:ascii="Times New Roman"/>
          <w:b/>
          <w:i w:val="false"/>
          <w:color w:val="000000"/>
        </w:rPr>
        <w:t xml:space="preserve"> 34-бап. Ғылыми және (немесе) ғылыми-техникалық қызметті қаржыландыру</w:t>
      </w:r>
    </w:p>
    <w:bookmarkEnd w:id="447"/>
    <w:bookmarkStart w:name="z459" w:id="448"/>
    <w:p>
      <w:pPr>
        <w:spacing w:after="0"/>
        <w:ind w:left="0"/>
        <w:jc w:val="both"/>
      </w:pPr>
      <w:r>
        <w:rPr>
          <w:rFonts w:ascii="Times New Roman"/>
          <w:b w:val="false"/>
          <w:i w:val="false"/>
          <w:color w:val="000000"/>
          <w:sz w:val="28"/>
        </w:rPr>
        <w:t>
      1. Ғылыми, ғылыми-техникалық жобалар мен бағдарламаларды қаржыландыру бюджет қаражаты есебінен, сондай-ақ Қазақстан Республикасының заңдарында тыйым салынбаған өзге де көздерден жүзеге асырылады.</w:t>
      </w:r>
    </w:p>
    <w:bookmarkEnd w:id="448"/>
    <w:bookmarkStart w:name="z460" w:id="449"/>
    <w:p>
      <w:pPr>
        <w:spacing w:after="0"/>
        <w:ind w:left="0"/>
        <w:jc w:val="both"/>
      </w:pPr>
      <w:r>
        <w:rPr>
          <w:rFonts w:ascii="Times New Roman"/>
          <w:b w:val="false"/>
          <w:i w:val="false"/>
          <w:color w:val="000000"/>
          <w:sz w:val="28"/>
        </w:rPr>
        <w:t>
      2. Ғылыми, ғылыми-техникалық жобалар мен бағдарламаларды бюджет қаражаты есебінен қаржыландыру мынадай нысандарда жүзеге асырылады:</w:t>
      </w:r>
    </w:p>
    <w:bookmarkEnd w:id="449"/>
    <w:bookmarkStart w:name="z461" w:id="450"/>
    <w:p>
      <w:pPr>
        <w:spacing w:after="0"/>
        <w:ind w:left="0"/>
        <w:jc w:val="both"/>
      </w:pPr>
      <w:r>
        <w:rPr>
          <w:rFonts w:ascii="Times New Roman"/>
          <w:b w:val="false"/>
          <w:i w:val="false"/>
          <w:color w:val="000000"/>
          <w:sz w:val="28"/>
        </w:rPr>
        <w:t>
      1) базалық қаржыландыру;</w:t>
      </w:r>
    </w:p>
    <w:bookmarkEnd w:id="450"/>
    <w:bookmarkStart w:name="z462" w:id="451"/>
    <w:p>
      <w:pPr>
        <w:spacing w:after="0"/>
        <w:ind w:left="0"/>
        <w:jc w:val="both"/>
      </w:pPr>
      <w:r>
        <w:rPr>
          <w:rFonts w:ascii="Times New Roman"/>
          <w:b w:val="false"/>
          <w:i w:val="false"/>
          <w:color w:val="000000"/>
          <w:sz w:val="28"/>
        </w:rPr>
        <w:t>
      2) гранттық қаржыландыру;</w:t>
      </w:r>
    </w:p>
    <w:bookmarkEnd w:id="451"/>
    <w:bookmarkStart w:name="z463" w:id="452"/>
    <w:p>
      <w:pPr>
        <w:spacing w:after="0"/>
        <w:ind w:left="0"/>
        <w:jc w:val="both"/>
      </w:pPr>
      <w:r>
        <w:rPr>
          <w:rFonts w:ascii="Times New Roman"/>
          <w:b w:val="false"/>
          <w:i w:val="false"/>
          <w:color w:val="000000"/>
          <w:sz w:val="28"/>
        </w:rPr>
        <w:t>
      3) бағдарламалық-нысаналы қаржыландыру;</w:t>
      </w:r>
    </w:p>
    <w:bookmarkEnd w:id="452"/>
    <w:bookmarkStart w:name="z464" w:id="453"/>
    <w:p>
      <w:pPr>
        <w:spacing w:after="0"/>
        <w:ind w:left="0"/>
        <w:jc w:val="both"/>
      </w:pPr>
      <w:r>
        <w:rPr>
          <w:rFonts w:ascii="Times New Roman"/>
          <w:b w:val="false"/>
          <w:i w:val="false"/>
          <w:color w:val="000000"/>
          <w:sz w:val="28"/>
        </w:rPr>
        <w:t>
      4) іргелі ғылыми зерттеулерді жүзеге асыратын ғылыми ұйымдарды қаржыландыру.</w:t>
      </w:r>
    </w:p>
    <w:bookmarkEnd w:id="453"/>
    <w:bookmarkStart w:name="z465" w:id="454"/>
    <w:p>
      <w:pPr>
        <w:spacing w:after="0"/>
        <w:ind w:left="0"/>
        <w:jc w:val="both"/>
      </w:pPr>
      <w:r>
        <w:rPr>
          <w:rFonts w:ascii="Times New Roman"/>
          <w:b w:val="false"/>
          <w:i w:val="false"/>
          <w:color w:val="000000"/>
          <w:sz w:val="28"/>
        </w:rPr>
        <w:t>
      3. Ғылыми және (немесе) ғылыми-техникалық қызмет субъектілерін қаржыландыру ғылымды қаржыландыру қағидаларында белгіленген тәртіппен және шарттарда бір мезгілде әртүрлі қаржыландыру нысандары бойынша жүзеге асырылуы мүмкін.</w:t>
      </w:r>
    </w:p>
    <w:bookmarkEnd w:id="454"/>
    <w:bookmarkStart w:name="z466" w:id="455"/>
    <w:p>
      <w:pPr>
        <w:spacing w:after="0"/>
        <w:ind w:left="0"/>
        <w:jc w:val="both"/>
      </w:pPr>
      <w:r>
        <w:rPr>
          <w:rFonts w:ascii="Times New Roman"/>
          <w:b w:val="false"/>
          <w:i w:val="false"/>
          <w:color w:val="000000"/>
          <w:sz w:val="28"/>
        </w:rPr>
        <w:t>
      4. Ғылыми, ғылыми-техникалық жобалар мен бағдарламаларды іске асыруға арналған шарт ғылыми және (немесе) ғылыми-техникалық қызметтің аккредиттелген субъектісі немесе дербес білім беру ұйымы мен уәкілетті орган және (немесе) салалық уәкілетті орган не уәкілетті орган айқындаған, ғылыми және (немесе) ғылыми-техникалық қызметті қаржыландыратын заңды тұлғалар арасында оны іске асырудың бүкіл мерзіміне жасалады, бірақ ол бес жылдан аспауға тиіс.</w:t>
      </w:r>
    </w:p>
    <w:bookmarkEnd w:id="455"/>
    <w:bookmarkStart w:name="z467" w:id="456"/>
    <w:p>
      <w:pPr>
        <w:spacing w:after="0"/>
        <w:ind w:left="0"/>
        <w:jc w:val="left"/>
      </w:pPr>
      <w:r>
        <w:rPr>
          <w:rFonts w:ascii="Times New Roman"/>
          <w:b/>
          <w:i w:val="false"/>
          <w:color w:val="000000"/>
        </w:rPr>
        <w:t xml:space="preserve"> 35-бап. Базалық қаржыландыру</w:t>
      </w:r>
    </w:p>
    <w:bookmarkEnd w:id="456"/>
    <w:bookmarkStart w:name="z468" w:id="457"/>
    <w:p>
      <w:pPr>
        <w:spacing w:after="0"/>
        <w:ind w:left="0"/>
        <w:jc w:val="both"/>
      </w:pPr>
      <w:r>
        <w:rPr>
          <w:rFonts w:ascii="Times New Roman"/>
          <w:b w:val="false"/>
          <w:i w:val="false"/>
          <w:color w:val="000000"/>
          <w:sz w:val="28"/>
        </w:rPr>
        <w:t>
      1. Базалық қаржыландыру уәкілетті органда аккредиттелген және салалық уәкілетті орган айқындаған, олар үшін басым бағыттар бойынша ғылыми зерттеулер жүргізуге арналған мемлекеттік тапсырманы және (немесе) мемлекеттік тапсырысты орындайтын мемлекеттік ғылыми ұйымдарға және мемлекеттік ұйымдарға теңестірілген ғылыми ұйымдарға, мемлекеттік жоғары және (немесе) жоғары оқу орнынан кейінгі білім беру ұйымдарына, дауыс беретін акцияларының (жарғылық капиталға қатысу үлестерінің) елу және одан көп пайызы мемлекетке тиесілі жоғары және (немесе) жоғары оқу орнынан кейінгі білім беру ұйымдарына, сондай-ақ дауыс беретін акцияларының (жарғылық капиталға қатысу үлестерінің) елу және одан көп пайызы мемлекетке тиесілі заңды тұлғаларға дауыс беретін акцияларының (жарғылық капиталға қатысу үлестерінің) елу және одан көп пайызы тікелей не жанама түрде тиесілі жоғары және (немесе) жоғары оқу орнынан кейінгі білім беру ұйымдарына бөлінеді.</w:t>
      </w:r>
    </w:p>
    <w:bookmarkEnd w:id="457"/>
    <w:bookmarkStart w:name="z469" w:id="458"/>
    <w:p>
      <w:pPr>
        <w:spacing w:after="0"/>
        <w:ind w:left="0"/>
        <w:jc w:val="both"/>
      </w:pPr>
      <w:r>
        <w:rPr>
          <w:rFonts w:ascii="Times New Roman"/>
          <w:b w:val="false"/>
          <w:i w:val="false"/>
          <w:color w:val="000000"/>
          <w:sz w:val="28"/>
        </w:rPr>
        <w:t>
      2. Іргелі ғылыми зерттеулерді жүзеге асыратын ғылыми ұйымдардың уәкілетті орган бекіткен тізбесіне енгізілген ғылыми ұйымдарға базалық қаржыландыру бөлінбейді.</w:t>
      </w:r>
    </w:p>
    <w:bookmarkEnd w:id="458"/>
    <w:bookmarkStart w:name="z470" w:id="459"/>
    <w:p>
      <w:pPr>
        <w:spacing w:after="0"/>
        <w:ind w:left="0"/>
        <w:jc w:val="both"/>
      </w:pPr>
      <w:r>
        <w:rPr>
          <w:rFonts w:ascii="Times New Roman"/>
          <w:b w:val="false"/>
          <w:i w:val="false"/>
          <w:color w:val="000000"/>
          <w:sz w:val="28"/>
        </w:rPr>
        <w:t>
      Базалық қаржыландыру субъектілерін қаржыландыруды уәкілетті орган, салалық уәкілетті органдар бөлінетін бюджеттік бағдарлама бойынша тиісті қаржы жылына бекітілген бюджет шеңберінде жүзеге асырады.</w:t>
      </w:r>
    </w:p>
    <w:bookmarkEnd w:id="459"/>
    <w:bookmarkStart w:name="z471" w:id="460"/>
    <w:p>
      <w:pPr>
        <w:spacing w:after="0"/>
        <w:ind w:left="0"/>
        <w:jc w:val="both"/>
      </w:pPr>
      <w:r>
        <w:rPr>
          <w:rFonts w:ascii="Times New Roman"/>
          <w:b w:val="false"/>
          <w:i w:val="false"/>
          <w:color w:val="000000"/>
          <w:sz w:val="28"/>
        </w:rPr>
        <w:t>
      Базалық қаржыландыру бойынша бөлінген бюджет қаражатын пайдалану туралы есепті базалық қаржыландыру субъектілері уәкілетті органға немесе салалық уәкілетті органға ұсынады.</w:t>
      </w:r>
    </w:p>
    <w:bookmarkEnd w:id="460"/>
    <w:bookmarkStart w:name="z472" w:id="461"/>
    <w:p>
      <w:pPr>
        <w:spacing w:after="0"/>
        <w:ind w:left="0"/>
        <w:jc w:val="both"/>
      </w:pPr>
      <w:r>
        <w:rPr>
          <w:rFonts w:ascii="Times New Roman"/>
          <w:b w:val="false"/>
          <w:i w:val="false"/>
          <w:color w:val="000000"/>
          <w:sz w:val="28"/>
        </w:rPr>
        <w:t xml:space="preserve">
      Базалық қаржыландыру субъектісі ғылыми және (немесе) ғылыми-техникалық қызмет субъектілерін базалық қаржыландыру бойынша бөлінген бюджет қаражатын пайдалану туралы есепте көрсетілетін ақпараттың анықтығы мен құқыққа сыйымды болуын қамтамасыз етеді. </w:t>
      </w:r>
    </w:p>
    <w:bookmarkEnd w:id="461"/>
    <w:bookmarkStart w:name="z473" w:id="462"/>
    <w:p>
      <w:pPr>
        <w:spacing w:after="0"/>
        <w:ind w:left="0"/>
        <w:jc w:val="both"/>
      </w:pPr>
      <w:r>
        <w:rPr>
          <w:rFonts w:ascii="Times New Roman"/>
          <w:b w:val="false"/>
          <w:i w:val="false"/>
          <w:color w:val="000000"/>
          <w:sz w:val="28"/>
        </w:rPr>
        <w:t xml:space="preserve">
      Салалық уәкілетті органдар ғылыми және (немесе) ғылыми-техникалық қызмет субъектілерін базалық қаржыландырудың бюджет қаражатын пайдалану туралы жиынтық есепті уәкілетті органға ұсынады. </w:t>
      </w:r>
    </w:p>
    <w:bookmarkEnd w:id="462"/>
    <w:bookmarkStart w:name="z474" w:id="463"/>
    <w:p>
      <w:pPr>
        <w:spacing w:after="0"/>
        <w:ind w:left="0"/>
        <w:jc w:val="both"/>
      </w:pPr>
      <w:r>
        <w:rPr>
          <w:rFonts w:ascii="Times New Roman"/>
          <w:b w:val="false"/>
          <w:i w:val="false"/>
          <w:color w:val="000000"/>
          <w:sz w:val="28"/>
        </w:rPr>
        <w:t xml:space="preserve">
      3. Базалық қаржыландыру ғылыми инфрақұрылымды және мүлікті, оның ішінде ғимараттарды, жабдықтар мен материалдарды ағымдағы қамтамасыз етуге, жетекші ғалымдарға, әкімшілік және қызмет көрсету персоналына еңбекақы төлеуге, сондай-ақ мемлекеттік ғылыми ұйымдардың, мемлекеттік ұйымдарға теңестірілген ғылыми ұйымдардың, мемлекеттік жоғары және (немесе) жоғары оқу орнынан кейінгі білім беру ұйымдарының, дауыс беретін акцияларының (жарғылық капиталға қатысу үлестерінің) елу және одан көп пайызы мемлекетке тиесілі жоғары және (немесе) жоғары оқу орнынан кейінгі білім беру ұйымдарының, сондай-ақ дауыс беретін акцияларының (жарғылық капиталға қатысу үлестерінің) елу және одан көп пайызы мемлекетке тиесілі заңды тұлғағаларға дауыс беретін акцияларының (жарғылық капиталға қатысу үлестерінің) елу және одан көп пайызы тікелей не жанама түрде тиесілі жоғары және жоғары оқу орнынан кейінгі білім беру ұйымдарының ғылыми-техникалық қызметін ақпараттық қолдап отыруға арналған базалық қаржыландыру нормалары бойынша шығыстарды қамтиды. </w:t>
      </w:r>
    </w:p>
    <w:bookmarkEnd w:id="463"/>
    <w:bookmarkStart w:name="z475" w:id="464"/>
    <w:p>
      <w:pPr>
        <w:spacing w:after="0"/>
        <w:ind w:left="0"/>
        <w:jc w:val="both"/>
      </w:pPr>
      <w:r>
        <w:rPr>
          <w:rFonts w:ascii="Times New Roman"/>
          <w:b w:val="false"/>
          <w:i w:val="false"/>
          <w:color w:val="000000"/>
          <w:sz w:val="28"/>
        </w:rPr>
        <w:t>
      4. Базалық қаржыландыру субъектілері болып табылатын ұйымдар тізбесін салалық уәкілетті органдардың ұсыныстары негізінде уәкілетті орган қалыптастырады және бекітеді.</w:t>
      </w:r>
    </w:p>
    <w:bookmarkEnd w:id="464"/>
    <w:bookmarkStart w:name="z476" w:id="465"/>
    <w:p>
      <w:pPr>
        <w:spacing w:after="0"/>
        <w:ind w:left="0"/>
        <w:jc w:val="both"/>
      </w:pPr>
      <w:r>
        <w:rPr>
          <w:rFonts w:ascii="Times New Roman"/>
          <w:b w:val="false"/>
          <w:i w:val="false"/>
          <w:color w:val="000000"/>
          <w:sz w:val="28"/>
        </w:rPr>
        <w:t>
      Соңғы екі жыл ішінде ғылыми зерттеулерді жүргізуге мемлекеттік тапсырма және (немесе) мемлекеттік тапсырыс алмайтын базалық қаржыландыру субъектілері базалық қаржыландыру субъектілерінің тізбесінен шығарылуға тиіс. Бағдарламалық-нысаналы қаржыландыру бойынша жұмыстарды үшінші тұлға (бірлесіп орындаушылар) ретінде орындай отырып, соңғы бес жыл ішінде үздіксіз базалық қаржыландыруды алатын ғылыми және (немесе) ғылыми-техникалық қызмет субъектілері базалық қаржыландыру субъектілерінің тізбесінен алып тасталуға жатпайды.</w:t>
      </w:r>
    </w:p>
    <w:bookmarkEnd w:id="465"/>
    <w:bookmarkStart w:name="z477" w:id="466"/>
    <w:p>
      <w:pPr>
        <w:spacing w:after="0"/>
        <w:ind w:left="0"/>
        <w:jc w:val="left"/>
      </w:pPr>
      <w:r>
        <w:rPr>
          <w:rFonts w:ascii="Times New Roman"/>
          <w:b/>
          <w:i w:val="false"/>
          <w:color w:val="000000"/>
        </w:rPr>
        <w:t xml:space="preserve"> 36-бап. Гранттық қаржыландыру</w:t>
      </w:r>
    </w:p>
    <w:bookmarkEnd w:id="466"/>
    <w:bookmarkStart w:name="z478" w:id="467"/>
    <w:p>
      <w:pPr>
        <w:spacing w:after="0"/>
        <w:ind w:left="0"/>
        <w:jc w:val="both"/>
      </w:pPr>
      <w:r>
        <w:rPr>
          <w:rFonts w:ascii="Times New Roman"/>
          <w:b w:val="false"/>
          <w:i w:val="false"/>
          <w:color w:val="000000"/>
          <w:sz w:val="28"/>
        </w:rPr>
        <w:t xml:space="preserve">
      1. Гранттық қаржыландыру ғылыми ұйымдар мен олардың ұжымдарының, ғалымдардың ғылыми-зерттеу жұмыстарының деңгейін, ғылыми-техникалық әлеуеті мен бәсекеге қабілеттілігін арттыру мақсатында ғылыми зерттеулер жүргізуге, сондай-ақ ғылыми және (немесе) ғылыми-техникалық қызмет нәтижелерін коммерцияландыруға бөлінеді. </w:t>
      </w:r>
    </w:p>
    <w:bookmarkEnd w:id="467"/>
    <w:bookmarkStart w:name="z479" w:id="468"/>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атқарушы органдары облыстың, республикалық маңызы бар қаланың және астананың жергілікті атқарушы органының мемлекеттік тапсырысы шеңберінде ғылыми және (немесе) ғылыми-техникалық қызмет субъектілерін гранттық қаржыландыруды жүзеге асырады.</w:t>
      </w:r>
    </w:p>
    <w:bookmarkEnd w:id="468"/>
    <w:bookmarkStart w:name="z480" w:id="469"/>
    <w:p>
      <w:pPr>
        <w:spacing w:after="0"/>
        <w:ind w:left="0"/>
        <w:jc w:val="both"/>
      </w:pPr>
      <w:r>
        <w:rPr>
          <w:rFonts w:ascii="Times New Roman"/>
          <w:b w:val="false"/>
          <w:i w:val="false"/>
          <w:color w:val="000000"/>
          <w:sz w:val="28"/>
        </w:rPr>
        <w:t xml:space="preserve">
      2. Гранттық қаржыландыру ғылыми зерттеулер жүргізу үшін қажетті материалдық-техникалық қамтамасыз етуді қоса алғанда, ғылыми және (немесе) ғылыми-техникалық қызмет субъектілерінің ғылыми зерттеулерді жүргізуге арналған шығыстарын қамтиды. </w:t>
      </w:r>
    </w:p>
    <w:bookmarkEnd w:id="469"/>
    <w:bookmarkStart w:name="z481" w:id="470"/>
    <w:p>
      <w:pPr>
        <w:spacing w:after="0"/>
        <w:ind w:left="0"/>
        <w:jc w:val="both"/>
      </w:pPr>
      <w:r>
        <w:rPr>
          <w:rFonts w:ascii="Times New Roman"/>
          <w:b w:val="false"/>
          <w:i w:val="false"/>
          <w:color w:val="000000"/>
          <w:sz w:val="28"/>
        </w:rPr>
        <w:t>
      3. Уәкілетті орган немесе салалық уәкілетті орган жүзеге асыратын гранттық қаржыландырудың негізгі бағыттары мен көлемдерін Жоғары ғылыми-техникалық комиссия Қазақстан Республикасының ғылымын дамытудың басым бағыттарына сәйкес ұлттық ғылыми кеңестердің ұсынымдарын ескере отырып бекітеді. Гранттық қаржыландыру көлемдері Қазақстан Республикасының бюджет заңнамасында белгіленген тәртіппен Республикалық бюджет комиссияның қарауына жатады.</w:t>
      </w:r>
    </w:p>
    <w:bookmarkEnd w:id="470"/>
    <w:bookmarkStart w:name="z482" w:id="471"/>
    <w:p>
      <w:pPr>
        <w:spacing w:after="0"/>
        <w:ind w:left="0"/>
        <w:jc w:val="both"/>
      </w:pPr>
      <w:r>
        <w:rPr>
          <w:rFonts w:ascii="Times New Roman"/>
          <w:b w:val="false"/>
          <w:i w:val="false"/>
          <w:color w:val="000000"/>
          <w:sz w:val="28"/>
        </w:rPr>
        <w:t>
      4. Гранттық қаржыландыруға арналған конкурсқа ғылыми және (немесе) ғылыми-техникалық қызметтің аккредиттелген субъектілері, сондай-ақ дербес білім беру ұйымдары тең шарттармен қатысады. Гранттық қаржыландыруға арналған конкурс ғылымды қаржыландыру қағидаларына сәйкес жүзеге асырылады.</w:t>
      </w:r>
    </w:p>
    <w:bookmarkEnd w:id="471"/>
    <w:bookmarkStart w:name="z483" w:id="472"/>
    <w:p>
      <w:pPr>
        <w:spacing w:after="0"/>
        <w:ind w:left="0"/>
        <w:jc w:val="both"/>
      </w:pPr>
      <w:r>
        <w:rPr>
          <w:rFonts w:ascii="Times New Roman"/>
          <w:b w:val="false"/>
          <w:i w:val="false"/>
          <w:color w:val="000000"/>
          <w:sz w:val="28"/>
        </w:rPr>
        <w:t xml:space="preserve">
      5. Гранттық қаржыландыруға арналған конкурсты уәкілетті орган немесе салалық уәкілетті орган жариялайды және хабарландыру конкурс жариялаған уәкілетті органның немесе салалық уәкілетті органның интернет-ресурсында орналастырылуға жатады. </w:t>
      </w:r>
    </w:p>
    <w:bookmarkEnd w:id="472"/>
    <w:bookmarkStart w:name="z484" w:id="473"/>
    <w:p>
      <w:pPr>
        <w:spacing w:after="0"/>
        <w:ind w:left="0"/>
        <w:jc w:val="both"/>
      </w:pPr>
      <w:r>
        <w:rPr>
          <w:rFonts w:ascii="Times New Roman"/>
          <w:b w:val="false"/>
          <w:i w:val="false"/>
          <w:color w:val="000000"/>
          <w:sz w:val="28"/>
        </w:rPr>
        <w:t>
      6. Ғылыми және (немесе) ғылыми-техникалық қызметтің аккредиттелген субъектілері, сондай-ақ дербес білім беру ұйымдары гранттық қаржыландыруға қатысуға өтінімдерді конкурс жариялаған уәкілетті органға немесе салалық уәкілетті органға береді.</w:t>
      </w:r>
    </w:p>
    <w:bookmarkEnd w:id="473"/>
    <w:bookmarkStart w:name="z485" w:id="474"/>
    <w:p>
      <w:pPr>
        <w:spacing w:after="0"/>
        <w:ind w:left="0"/>
        <w:jc w:val="both"/>
      </w:pPr>
      <w:r>
        <w:rPr>
          <w:rFonts w:ascii="Times New Roman"/>
          <w:b w:val="false"/>
          <w:i w:val="false"/>
          <w:color w:val="000000"/>
          <w:sz w:val="28"/>
        </w:rPr>
        <w:t>
      7. Конкурс жариялаған уәкілетті орган немесе салалық уәкілетті орган берілген өтінімдерді тиісті ұлттық ғылыми кеңестің қарауы үшін Ұлттық мемлекеттік ғылыми-техникалық сараптама орталығына жібереді.</w:t>
      </w:r>
    </w:p>
    <w:bookmarkEnd w:id="474"/>
    <w:bookmarkStart w:name="z486" w:id="475"/>
    <w:p>
      <w:pPr>
        <w:spacing w:after="0"/>
        <w:ind w:left="0"/>
        <w:jc w:val="both"/>
      </w:pPr>
      <w:r>
        <w:rPr>
          <w:rFonts w:ascii="Times New Roman"/>
          <w:b w:val="false"/>
          <w:i w:val="false"/>
          <w:color w:val="000000"/>
          <w:sz w:val="28"/>
        </w:rPr>
        <w:t>
      Ұлттық қауіпсіздік және қорғаныс саласындағы өтінімдерді қоспағанда, ұлттық ғылыми кеңестер қарайтын өтінімдер тізбесі Ұлттық мемлекеттік ғылыми-техникалық сараптама орталығының интернет-ресурсында орналастырылуға жатады.</w:t>
      </w:r>
    </w:p>
    <w:bookmarkEnd w:id="475"/>
    <w:bookmarkStart w:name="z487" w:id="476"/>
    <w:p>
      <w:pPr>
        <w:spacing w:after="0"/>
        <w:ind w:left="0"/>
        <w:jc w:val="both"/>
      </w:pPr>
      <w:r>
        <w:rPr>
          <w:rFonts w:ascii="Times New Roman"/>
          <w:b w:val="false"/>
          <w:i w:val="false"/>
          <w:color w:val="000000"/>
          <w:sz w:val="28"/>
        </w:rPr>
        <w:t>
      8. Гранттық қаржыландыру туралы шешімдерді ұлттық ғылыми кеңес шығарады және конкурс жариялаған уәкілетті орган немесе салалық уәкілетті орган бекітеді.</w:t>
      </w:r>
    </w:p>
    <w:bookmarkEnd w:id="476"/>
    <w:bookmarkStart w:name="z488" w:id="477"/>
    <w:p>
      <w:pPr>
        <w:spacing w:after="0"/>
        <w:ind w:left="0"/>
        <w:jc w:val="both"/>
      </w:pPr>
      <w:r>
        <w:rPr>
          <w:rFonts w:ascii="Times New Roman"/>
          <w:b w:val="false"/>
          <w:i w:val="false"/>
          <w:color w:val="000000"/>
          <w:sz w:val="28"/>
        </w:rPr>
        <w:t>
      9. Гранттық қаржыландыруды конкурс жариялаған уәкілетті орган немесе салалық уәкілетті орган не уәкілетті орган айқындаған, ғылыми және (немесе) ғылыми-техникалық қызметті, сондай-ақ ғылыми және (немесе) ғылыми-техникалық қызмет нәтижелерін коммерцияландыруды қаржыландыратын заңды тұлғалар жүзеге асырады.</w:t>
      </w:r>
    </w:p>
    <w:bookmarkEnd w:id="477"/>
    <w:bookmarkStart w:name="z489" w:id="478"/>
    <w:p>
      <w:pPr>
        <w:spacing w:after="0"/>
        <w:ind w:left="0"/>
        <w:jc w:val="both"/>
      </w:pPr>
      <w:r>
        <w:rPr>
          <w:rFonts w:ascii="Times New Roman"/>
          <w:b w:val="false"/>
          <w:i w:val="false"/>
          <w:color w:val="000000"/>
          <w:sz w:val="28"/>
        </w:rPr>
        <w:t>
      10. Ұлттық қауіпсіздік және қорғаныс саласындағы нәтижелерді қоспағанда, гранттық қаржыландыруға арналған конкурстың нәтижелері конкурс жариялаған уәкілетті органның немесе салалық уәкілетті органның интернет-ресурстарында орналастырылуға жатады.</w:t>
      </w:r>
    </w:p>
    <w:bookmarkEnd w:id="478"/>
    <w:bookmarkStart w:name="z490" w:id="479"/>
    <w:p>
      <w:pPr>
        <w:spacing w:after="0"/>
        <w:ind w:left="0"/>
        <w:jc w:val="both"/>
      </w:pPr>
      <w:r>
        <w:rPr>
          <w:rFonts w:ascii="Times New Roman"/>
          <w:b w:val="false"/>
          <w:i w:val="false"/>
          <w:color w:val="000000"/>
          <w:sz w:val="28"/>
        </w:rPr>
        <w:t>
      11. Ғылыми жобаның мақсаттарын өзгерту құқығынсыз оның тиімді орындалуын және түпкілікті нәтижелеріне қол жеткізуді қамтамасыз ету мақсатында жобаның ғылыми жетекшісінің қаражатты ғылымды қаржыландыру қағидаларына сәйкес күнтізбелік жылға бекітілген жалпы көлем шеңберіндегі шығын баптары арасында қайта бөлуге құқығы бар.</w:t>
      </w:r>
    </w:p>
    <w:bookmarkEnd w:id="479"/>
    <w:bookmarkStart w:name="z491" w:id="480"/>
    <w:p>
      <w:pPr>
        <w:spacing w:after="0"/>
        <w:ind w:left="0"/>
        <w:jc w:val="left"/>
      </w:pPr>
      <w:r>
        <w:rPr>
          <w:rFonts w:ascii="Times New Roman"/>
          <w:b/>
          <w:i w:val="false"/>
          <w:color w:val="000000"/>
        </w:rPr>
        <w:t xml:space="preserve"> 37-бап. Бағдарламалық-нысаналы қаржыландыру</w:t>
      </w:r>
    </w:p>
    <w:bookmarkEnd w:id="480"/>
    <w:bookmarkStart w:name="z492" w:id="481"/>
    <w:p>
      <w:pPr>
        <w:spacing w:after="0"/>
        <w:ind w:left="0"/>
        <w:jc w:val="both"/>
      </w:pPr>
      <w:r>
        <w:rPr>
          <w:rFonts w:ascii="Times New Roman"/>
          <w:b w:val="false"/>
          <w:i w:val="false"/>
          <w:color w:val="000000"/>
          <w:sz w:val="28"/>
        </w:rPr>
        <w:t>
      1. Бағдарламалық-нысаналы қаржыландыру стратегиялық ғылыми зерттеулер жүргізуге бөлінеді және конкурстық негізде жүзеге асырылады.</w:t>
      </w:r>
    </w:p>
    <w:bookmarkEnd w:id="481"/>
    <w:bookmarkStart w:name="z493" w:id="482"/>
    <w:p>
      <w:pPr>
        <w:spacing w:after="0"/>
        <w:ind w:left="0"/>
        <w:jc w:val="both"/>
      </w:pPr>
      <w:r>
        <w:rPr>
          <w:rFonts w:ascii="Times New Roman"/>
          <w:b w:val="false"/>
          <w:i w:val="false"/>
          <w:color w:val="000000"/>
          <w:sz w:val="28"/>
        </w:rPr>
        <w:t>
      Ұлттық қауіпсіздік және қорғаныс саласында қолданбалы ғылыми зерттеулер жүргізуге арналған бағдарламалық-нысаналы қаржыландыру Жоғары ғылыми-техникалық комиссияның шешімі бойынша конкурстан тыс рәсімдер арқылы мақұлдануы мүмкін.</w:t>
      </w:r>
    </w:p>
    <w:bookmarkEnd w:id="482"/>
    <w:bookmarkStart w:name="z494" w:id="483"/>
    <w:p>
      <w:pPr>
        <w:spacing w:after="0"/>
        <w:ind w:left="0"/>
        <w:jc w:val="both"/>
      </w:pPr>
      <w:r>
        <w:rPr>
          <w:rFonts w:ascii="Times New Roman"/>
          <w:b w:val="false"/>
          <w:i w:val="false"/>
          <w:color w:val="000000"/>
          <w:sz w:val="28"/>
        </w:rPr>
        <w:t>
      2. Бағдарламалық-нысаналы қаржыландыру ғылыми зерттеулер жүргізу үшін қажетті материалдық-техникалық қамтамасыз етуді қоса алғанда, ғылыми және (немесе) ғылыми-техникалық қызмет субъектілерінің ғылыми зерттеулерді жүргізуге арналған шығыстарын қамтиды.</w:t>
      </w:r>
    </w:p>
    <w:bookmarkEnd w:id="483"/>
    <w:bookmarkStart w:name="z495" w:id="484"/>
    <w:p>
      <w:pPr>
        <w:spacing w:after="0"/>
        <w:ind w:left="0"/>
        <w:jc w:val="both"/>
      </w:pPr>
      <w:r>
        <w:rPr>
          <w:rFonts w:ascii="Times New Roman"/>
          <w:b w:val="false"/>
          <w:i w:val="false"/>
          <w:color w:val="000000"/>
          <w:sz w:val="28"/>
        </w:rPr>
        <w:t>
      3. Бағдарламалық-нысаналы қаржыландыруға арналған конкурсқа ғылыми және (немесе) ғылыми-техникалық қызметтің аккредиттелген субъектілері, сондай-ақ дербес білім беру ұйымдары, оның ішінде бірлесіп орындаушылар ретінде қатысады.</w:t>
      </w:r>
    </w:p>
    <w:bookmarkEnd w:id="484"/>
    <w:bookmarkStart w:name="z496" w:id="485"/>
    <w:p>
      <w:pPr>
        <w:spacing w:after="0"/>
        <w:ind w:left="0"/>
        <w:jc w:val="both"/>
      </w:pPr>
      <w:r>
        <w:rPr>
          <w:rFonts w:ascii="Times New Roman"/>
          <w:b w:val="false"/>
          <w:i w:val="false"/>
          <w:color w:val="000000"/>
          <w:sz w:val="28"/>
        </w:rPr>
        <w:t>
      Бағдарламалық-нысаналы қаржыландыруға арналған конкурсқа қатысу мақсатында ғылыми және (немесе) ғылыми-техникалық қызметтің аккредиттелген субъектілері болып табылатын заңды тұлғалар индустриялық-ғылыми технологиялық консорциумдар құруға құқылы.</w:t>
      </w:r>
    </w:p>
    <w:bookmarkEnd w:id="485"/>
    <w:bookmarkStart w:name="z497" w:id="486"/>
    <w:p>
      <w:pPr>
        <w:spacing w:after="0"/>
        <w:ind w:left="0"/>
        <w:jc w:val="both"/>
      </w:pPr>
      <w:r>
        <w:rPr>
          <w:rFonts w:ascii="Times New Roman"/>
          <w:b w:val="false"/>
          <w:i w:val="false"/>
          <w:color w:val="000000"/>
          <w:sz w:val="28"/>
        </w:rPr>
        <w:t>
      4. Ғылыми, ғылыми-техникалық бағдарлама бойынша бағдарламалық-нысаналы қаржыландыруға арналған конкурсты уәкілетті орган немесе салалық уәкілетті орган жариялайды және хабарландыру конкурс жариялаған уәкілетті органның немесе салалық уәкілетті органның интернет-ресурсында орналастырылуға жатады.</w:t>
      </w:r>
    </w:p>
    <w:bookmarkEnd w:id="486"/>
    <w:bookmarkStart w:name="z498" w:id="487"/>
    <w:p>
      <w:pPr>
        <w:spacing w:after="0"/>
        <w:ind w:left="0"/>
        <w:jc w:val="both"/>
      </w:pPr>
      <w:r>
        <w:rPr>
          <w:rFonts w:ascii="Times New Roman"/>
          <w:b w:val="false"/>
          <w:i w:val="false"/>
          <w:color w:val="000000"/>
          <w:sz w:val="28"/>
        </w:rPr>
        <w:t>
      5. Ғылыми және (немесе) ғылыми-техникалық қызметтің аккредиттелген субъектілері, сондай-ақ дербес білім беру ұйымдары бағдарламалық-нысаналы қаржыландыруға қатысуға өтінімдерді конкурс жариялаған уәкілетті органға немесе салалық уәкілетті органға береді.</w:t>
      </w:r>
    </w:p>
    <w:bookmarkEnd w:id="487"/>
    <w:bookmarkStart w:name="z499" w:id="488"/>
    <w:p>
      <w:pPr>
        <w:spacing w:after="0"/>
        <w:ind w:left="0"/>
        <w:jc w:val="both"/>
      </w:pPr>
      <w:r>
        <w:rPr>
          <w:rFonts w:ascii="Times New Roman"/>
          <w:b w:val="false"/>
          <w:i w:val="false"/>
          <w:color w:val="000000"/>
          <w:sz w:val="28"/>
        </w:rPr>
        <w:t>
      Конкурс жариялаған уәкілетті орган немесе салалық уәкілетті орган берілген өтінімдерді тиісті ұлттық ғылыми кеңестің қарауы үшін Ұлттық мемлекеттік ғылыми-техникалық сараптама орталығына жібереді.</w:t>
      </w:r>
    </w:p>
    <w:bookmarkEnd w:id="488"/>
    <w:bookmarkStart w:name="z500" w:id="489"/>
    <w:p>
      <w:pPr>
        <w:spacing w:after="0"/>
        <w:ind w:left="0"/>
        <w:jc w:val="both"/>
      </w:pPr>
      <w:r>
        <w:rPr>
          <w:rFonts w:ascii="Times New Roman"/>
          <w:b w:val="false"/>
          <w:i w:val="false"/>
          <w:color w:val="000000"/>
          <w:sz w:val="28"/>
        </w:rPr>
        <w:t>
      Ұлттық қауіпсіздік және қорғаныс саласындағы өтінімдерді қоспағанда, ұлттық ғылыми кеңестер қарайтын өтінімдердің тізбесі Ұлттық мемлекеттік ғылыми-техникалық сараптама орталығының интернет-ресурсында орналастырылуға жатады.</w:t>
      </w:r>
    </w:p>
    <w:bookmarkEnd w:id="489"/>
    <w:bookmarkStart w:name="z501" w:id="490"/>
    <w:p>
      <w:pPr>
        <w:spacing w:after="0"/>
        <w:ind w:left="0"/>
        <w:jc w:val="both"/>
      </w:pPr>
      <w:r>
        <w:rPr>
          <w:rFonts w:ascii="Times New Roman"/>
          <w:b w:val="false"/>
          <w:i w:val="false"/>
          <w:color w:val="000000"/>
          <w:sz w:val="28"/>
        </w:rPr>
        <w:t>
      6. Бағдарламалық-нысаналы қаржыландыруға конкурс жариялаған уәкілетті орган немесе салалық уәкілетті орган ғылыми, ғылыми-техникалық бағдарламаларды іске асыруға өтінімдерді Жоғары ғылыми-техникалық комиссияға жібереді.</w:t>
      </w:r>
    </w:p>
    <w:bookmarkEnd w:id="490"/>
    <w:bookmarkStart w:name="z502" w:id="491"/>
    <w:p>
      <w:pPr>
        <w:spacing w:after="0"/>
        <w:ind w:left="0"/>
        <w:jc w:val="both"/>
      </w:pPr>
      <w:r>
        <w:rPr>
          <w:rFonts w:ascii="Times New Roman"/>
          <w:b w:val="false"/>
          <w:i w:val="false"/>
          <w:color w:val="000000"/>
          <w:sz w:val="28"/>
        </w:rPr>
        <w:t xml:space="preserve">
      7. Нысаналы ғылыми, ғылыми-техникалық бағдарламаны іске асыруға арналған конкурс жеңімпаздары ұлттық ғылыми кеңестердің шешімі негізінде айқындалады және оларды конкурс жариялаған уәкілетті орган немесе салалық уәкілетті орган бекітеді. </w:t>
      </w:r>
    </w:p>
    <w:bookmarkEnd w:id="491"/>
    <w:bookmarkStart w:name="z503" w:id="492"/>
    <w:p>
      <w:pPr>
        <w:spacing w:after="0"/>
        <w:ind w:left="0"/>
        <w:jc w:val="both"/>
      </w:pPr>
      <w:r>
        <w:rPr>
          <w:rFonts w:ascii="Times New Roman"/>
          <w:b w:val="false"/>
          <w:i w:val="false"/>
          <w:color w:val="000000"/>
          <w:sz w:val="28"/>
        </w:rPr>
        <w:t xml:space="preserve">
      8. Бағдарламалық-нысаналы қаржыландыруды конкурс жариялаған уәкілетті орган немесе салалық уәкілетті орган не уәкілетті орган айқындаған, ғылыми және (немесе) ғылыми-техникалық қызметті қаржыландыратын заңды тұлға жүзеге асырады. </w:t>
      </w:r>
    </w:p>
    <w:bookmarkEnd w:id="492"/>
    <w:bookmarkStart w:name="z504" w:id="493"/>
    <w:p>
      <w:pPr>
        <w:spacing w:after="0"/>
        <w:ind w:left="0"/>
        <w:jc w:val="both"/>
      </w:pPr>
      <w:r>
        <w:rPr>
          <w:rFonts w:ascii="Times New Roman"/>
          <w:b w:val="false"/>
          <w:i w:val="false"/>
          <w:color w:val="000000"/>
          <w:sz w:val="28"/>
        </w:rPr>
        <w:t>
      9. Егер консорциумға қатысушылар конкурс нәтижелері бойынша келісімге қол жеткізбесе, онда ғылыми, ғылыми-техникалық бағдарлама жөніндегі бас ұйымды уәкілетті орган немесе салалық уәкілетті орган айқындайды.</w:t>
      </w:r>
    </w:p>
    <w:bookmarkEnd w:id="493"/>
    <w:bookmarkStart w:name="z505" w:id="494"/>
    <w:p>
      <w:pPr>
        <w:spacing w:after="0"/>
        <w:ind w:left="0"/>
        <w:jc w:val="both"/>
      </w:pPr>
      <w:r>
        <w:rPr>
          <w:rFonts w:ascii="Times New Roman"/>
          <w:b w:val="false"/>
          <w:i w:val="false"/>
          <w:color w:val="000000"/>
          <w:sz w:val="28"/>
        </w:rPr>
        <w:t>
      10. Ұлттық қауіпсіздік және қорғаныс саласындағы нәтижелерді қоспағанда, бағдарламалық-нысаналы қаржыландыру конкурсының нәтижелері конкурс жариялаған уәкілетті органның немесе салалық уәкілетті органның интернет-ресурсында орналастырылуға жатады.</w:t>
      </w:r>
    </w:p>
    <w:bookmarkEnd w:id="494"/>
    <w:bookmarkStart w:name="z506" w:id="495"/>
    <w:p>
      <w:pPr>
        <w:spacing w:after="0"/>
        <w:ind w:left="0"/>
        <w:jc w:val="both"/>
      </w:pPr>
      <w:r>
        <w:rPr>
          <w:rFonts w:ascii="Times New Roman"/>
          <w:b w:val="false"/>
          <w:i w:val="false"/>
          <w:color w:val="000000"/>
          <w:sz w:val="28"/>
        </w:rPr>
        <w:t>
      11. Қоғамдық, гуманитарлық ғылымдар, атом энергиясын пайдалану, ұлттық қауіпсіздікті қамтамасыз ету және қорғаныс ғылымы саласындағы қолданбалы ғылыми зерттеулерді қоспағанда, жекеше әріптес тарапынан қоса қаржыландыруды тарту кезінде қолданбалы ғылыми зерттеулерді қаржыландыру тәртібі ғылымды қаржыландыру қағидаларында белгіленеді.</w:t>
      </w:r>
    </w:p>
    <w:bookmarkEnd w:id="495"/>
    <w:bookmarkStart w:name="z507" w:id="496"/>
    <w:p>
      <w:pPr>
        <w:spacing w:after="0"/>
        <w:ind w:left="0"/>
        <w:jc w:val="both"/>
      </w:pPr>
      <w:r>
        <w:rPr>
          <w:rFonts w:ascii="Times New Roman"/>
          <w:b w:val="false"/>
          <w:i w:val="false"/>
          <w:color w:val="000000"/>
          <w:sz w:val="28"/>
        </w:rPr>
        <w:t>
      12. Ғылыми жобаның мақсаттарын өзгерту құқығынсыз оның тиімді орындалуын және түпкілікті нәтижелеріне қол жеткізуді қамтамасыз ету мақсатында жобаның ғылыми жетекшісінің қаражатты ғылымды қаржыландыру қағидаларына сәйкес күнтізбелік жылға бекітілген жалпы көлем шеңберіндегі шығын баптары арасында қайта бөлуге құқығы бар.</w:t>
      </w:r>
    </w:p>
    <w:bookmarkEnd w:id="496"/>
    <w:bookmarkStart w:name="z508" w:id="497"/>
    <w:p>
      <w:pPr>
        <w:spacing w:after="0"/>
        <w:ind w:left="0"/>
        <w:jc w:val="left"/>
      </w:pPr>
      <w:r>
        <w:rPr>
          <w:rFonts w:ascii="Times New Roman"/>
          <w:b/>
          <w:i w:val="false"/>
          <w:color w:val="000000"/>
        </w:rPr>
        <w:t xml:space="preserve"> 38-бап. Іргелі ғылыми зерттеулерді жүзеге асыратын ғылыми ұйымдарды қаржыландыру</w:t>
      </w:r>
    </w:p>
    <w:bookmarkEnd w:id="497"/>
    <w:bookmarkStart w:name="z510" w:id="498"/>
    <w:p>
      <w:pPr>
        <w:spacing w:after="0"/>
        <w:ind w:left="0"/>
        <w:jc w:val="both"/>
      </w:pPr>
      <w:r>
        <w:rPr>
          <w:rFonts w:ascii="Times New Roman"/>
          <w:b w:val="false"/>
          <w:i w:val="false"/>
          <w:color w:val="000000"/>
          <w:sz w:val="28"/>
        </w:rPr>
        <w:t>
      1. Іргелі зерттеулерді жүзеге асыратын ғылыми ұйымдардың уәкілетті орган бекіткен тізбесіне енгізілген мемлекеттік ғылыми ұйымдарды және мемлекет жүз пайыз қатысатын ғылыми ұйымдарды қаржыландыру археология, астрономия, астрофизика, атом энергиясы, шығыстану, өнер, тарих, мәдениет, әдебиет, математика және механика, білім беру, саясаттану, дінтану, әлеуметтану, философия, этнология, тіл білімі саласында және уәкілетті орган айқындайтын өзге де салаларда іргелі ғылыми зерттеулер жүргізуге бөлінеді.</w:t>
      </w:r>
    </w:p>
    <w:bookmarkEnd w:id="498"/>
    <w:bookmarkStart w:name="z511" w:id="499"/>
    <w:p>
      <w:pPr>
        <w:spacing w:after="0"/>
        <w:ind w:left="0"/>
        <w:jc w:val="both"/>
      </w:pPr>
      <w:r>
        <w:rPr>
          <w:rFonts w:ascii="Times New Roman"/>
          <w:b w:val="false"/>
          <w:i w:val="false"/>
          <w:color w:val="000000"/>
          <w:sz w:val="28"/>
        </w:rPr>
        <w:t xml:space="preserve">
      2. Осы баптың 1-тармағына сәйкес іргелі ғылыми зерттеулерді жүзеге асыратын ғылыми ұйымдардың уәкілетті орган бекіткен тізбесіне енгізілген ғылыми ұйымдарды қаржыландыру бес жылдан аспайтын мерзімде іргелі ғылыми зерттеулер жүргізу үшін ағымдағы, сондай-ақ материалдық-техникалық қамтамасыз етуге арналған шығыстарды қамтиды. </w:t>
      </w:r>
    </w:p>
    <w:bookmarkEnd w:id="499"/>
    <w:bookmarkStart w:name="z512" w:id="500"/>
    <w:p>
      <w:pPr>
        <w:spacing w:after="0"/>
        <w:ind w:left="0"/>
        <w:jc w:val="both"/>
      </w:pPr>
      <w:r>
        <w:rPr>
          <w:rFonts w:ascii="Times New Roman"/>
          <w:b w:val="false"/>
          <w:i w:val="false"/>
          <w:color w:val="000000"/>
          <w:sz w:val="28"/>
        </w:rPr>
        <w:t>
      3. Осы баптың 1-тармағына сәйкес іргелі ғылыми зерттеулерді жүзеге асыратын ғылыми ұйымдардың тізбесіне енгізу үшін, сондай-ақ іргелі ғылыми зерттеулерді қаржыландыруға өтінімдерді мемлекеттік ғылыми ұйымдар мен мемлекет жүз пайыз қатысатын ғылыми ұйымдар уәкілетті органға жібереді.</w:t>
      </w:r>
    </w:p>
    <w:bookmarkEnd w:id="500"/>
    <w:bookmarkStart w:name="z513" w:id="501"/>
    <w:p>
      <w:pPr>
        <w:spacing w:after="0"/>
        <w:ind w:left="0"/>
        <w:jc w:val="both"/>
      </w:pPr>
      <w:r>
        <w:rPr>
          <w:rFonts w:ascii="Times New Roman"/>
          <w:b w:val="false"/>
          <w:i w:val="false"/>
          <w:color w:val="000000"/>
          <w:sz w:val="28"/>
        </w:rPr>
        <w:t>
      Іргелі ғылыми зерттеулерді қаржыландыруға берілген өтінімдерді уәкілетті орган Ұлттық мемлекеттік ғылыми-техникалық сараптама орталығына және одан әрі тиісті ұлттық ғылыми кеңестердің қарауына жібереді.</w:t>
      </w:r>
    </w:p>
    <w:bookmarkEnd w:id="501"/>
    <w:bookmarkStart w:name="z514" w:id="502"/>
    <w:p>
      <w:pPr>
        <w:spacing w:after="0"/>
        <w:ind w:left="0"/>
        <w:jc w:val="both"/>
      </w:pPr>
      <w:r>
        <w:rPr>
          <w:rFonts w:ascii="Times New Roman"/>
          <w:b w:val="false"/>
          <w:i w:val="false"/>
          <w:color w:val="000000"/>
          <w:sz w:val="28"/>
        </w:rPr>
        <w:t>
      Уәкілетті орган іргелі ғылыми зерттеулерді қаржыландыруға өтінімдерді ұлттық ғылыми кеңестердің шешімдерімен бірге Жоғары ғылыми-техникалық комиссияға жібереді.</w:t>
      </w:r>
    </w:p>
    <w:bookmarkEnd w:id="502"/>
    <w:bookmarkStart w:name="z515" w:id="503"/>
    <w:p>
      <w:pPr>
        <w:spacing w:after="0"/>
        <w:ind w:left="0"/>
        <w:jc w:val="both"/>
      </w:pPr>
      <w:r>
        <w:rPr>
          <w:rFonts w:ascii="Times New Roman"/>
          <w:b w:val="false"/>
          <w:i w:val="false"/>
          <w:color w:val="000000"/>
          <w:sz w:val="28"/>
        </w:rPr>
        <w:t>
      4. Осы баптың 1-тармағына сәйкес іргелі ғылыми зерттеулерді жүзеге асыратын ғылыми ұйымдардың уәкілетті орган бекіткен тізбесіне енгізілген ғылыми ұйымдар ұлттық ғылыми кеңестерге жыл сайынғы есептерді ұсынады.</w:t>
      </w:r>
    </w:p>
    <w:bookmarkEnd w:id="503"/>
    <w:bookmarkStart w:name="z516" w:id="504"/>
    <w:p>
      <w:pPr>
        <w:spacing w:after="0"/>
        <w:ind w:left="0"/>
        <w:jc w:val="left"/>
      </w:pPr>
      <w:r>
        <w:rPr>
          <w:rFonts w:ascii="Times New Roman"/>
          <w:b/>
          <w:i w:val="false"/>
          <w:color w:val="000000"/>
        </w:rPr>
        <w:t xml:space="preserve"> 39-бап. Ғылымды дамытуды ынталандырудың мемлекеттік шаралары</w:t>
      </w:r>
    </w:p>
    <w:bookmarkEnd w:id="504"/>
    <w:bookmarkStart w:name="z517" w:id="505"/>
    <w:p>
      <w:pPr>
        <w:spacing w:after="0"/>
        <w:ind w:left="0"/>
        <w:jc w:val="both"/>
      </w:pPr>
      <w:r>
        <w:rPr>
          <w:rFonts w:ascii="Times New Roman"/>
          <w:b w:val="false"/>
          <w:i w:val="false"/>
          <w:color w:val="000000"/>
          <w:sz w:val="28"/>
        </w:rPr>
        <w:t>
      1. Ғылыми және (немесе) ғылыми-техникалық қызметті ынталандырудың мемлекеттік шараларына мыналар жатады:</w:t>
      </w:r>
    </w:p>
    <w:bookmarkEnd w:id="505"/>
    <w:bookmarkStart w:name="z518" w:id="506"/>
    <w:p>
      <w:pPr>
        <w:spacing w:after="0"/>
        <w:ind w:left="0"/>
        <w:jc w:val="both"/>
      </w:pPr>
      <w:r>
        <w:rPr>
          <w:rFonts w:ascii="Times New Roman"/>
          <w:b w:val="false"/>
          <w:i w:val="false"/>
          <w:color w:val="000000"/>
          <w:sz w:val="28"/>
        </w:rPr>
        <w:t>
      1) ғылыми, ғылыми-техникалық жобалар мен бағдарламаларды қаржыландыру;</w:t>
      </w:r>
    </w:p>
    <w:bookmarkEnd w:id="506"/>
    <w:bookmarkStart w:name="z519" w:id="507"/>
    <w:p>
      <w:pPr>
        <w:spacing w:after="0"/>
        <w:ind w:left="0"/>
        <w:jc w:val="both"/>
      </w:pPr>
      <w:r>
        <w:rPr>
          <w:rFonts w:ascii="Times New Roman"/>
          <w:b w:val="false"/>
          <w:i w:val="false"/>
          <w:color w:val="000000"/>
          <w:sz w:val="28"/>
        </w:rPr>
        <w:t>
      2) "Салық және бюджетке төленетін басқа да міндетті төлемдер туралы" Қазақстан Республикасының Кодексіне (Салық кодексі) сәйкес ғылыми және (немесе) ғылыми-техникалық қызметтің аккредиттелген субъектілері орындайтын ғылыми-зерттеу жұмыстарына, ғылыми-техникалық және тәжірибелік-конструкторлық жұмыстарға, зияткерлік меншік объектілеріне айрықша құқықтарды иемденуге арналған шығыстар бойынша салықтық жеңілдіктер мен салықтық шегерімдер ұсыну;</w:t>
      </w:r>
    </w:p>
    <w:bookmarkEnd w:id="507"/>
    <w:bookmarkStart w:name="z520" w:id="508"/>
    <w:p>
      <w:pPr>
        <w:spacing w:after="0"/>
        <w:ind w:left="0"/>
        <w:jc w:val="both"/>
      </w:pPr>
      <w:r>
        <w:rPr>
          <w:rFonts w:ascii="Times New Roman"/>
          <w:b w:val="false"/>
          <w:i w:val="false"/>
          <w:color w:val="000000"/>
          <w:sz w:val="28"/>
        </w:rPr>
        <w:t>
      3) Қазақстан Республикасының заңнамасына сәйкес толық ғылыми цикл жобалары мен ғылыми және (немесе) ғылыми-техникалық қызмет нәтижелерін коммерцияландыру жобаларын іске асыру кезінде өнеркәсіп саласындағы қызметтің субъектілерін мемлекеттік қолдау.</w:t>
      </w:r>
    </w:p>
    <w:bookmarkEnd w:id="508"/>
    <w:bookmarkStart w:name="z521" w:id="509"/>
    <w:p>
      <w:pPr>
        <w:spacing w:after="0"/>
        <w:ind w:left="0"/>
        <w:jc w:val="both"/>
      </w:pPr>
      <w:r>
        <w:rPr>
          <w:rFonts w:ascii="Times New Roman"/>
          <w:b w:val="false"/>
          <w:i w:val="false"/>
          <w:color w:val="000000"/>
          <w:sz w:val="28"/>
        </w:rPr>
        <w:t>
      2. Ғылыми-зерттеу жұмыстарына, ғылыми-техникалық және тәжірибелік-конструкторлық жұмыстарға арналған шығыстар бойынша салықтық жеңілдіктер мен салықтық шегерімдер ұсынылған кезде уәкілетті орган Ұлттық ғылыми кеңестің техникалық тапсырма (шарт) жөніндегі шешімі негізінде адамдарға:</w:t>
      </w:r>
    </w:p>
    <w:bookmarkEnd w:id="509"/>
    <w:bookmarkStart w:name="z522" w:id="510"/>
    <w:p>
      <w:pPr>
        <w:spacing w:after="0"/>
        <w:ind w:left="0"/>
        <w:jc w:val="both"/>
      </w:pPr>
      <w:r>
        <w:rPr>
          <w:rFonts w:ascii="Times New Roman"/>
          <w:b w:val="false"/>
          <w:i w:val="false"/>
          <w:color w:val="000000"/>
          <w:sz w:val="28"/>
        </w:rPr>
        <w:t>
      ғылыми-зерттеу жұмыстарын жүргізу туралы есептің негізінде олардың ғылыми-зерттеу жұмыстарын жүзеге асыруға (сатып алуға) арналған шығыстары бойынша ғылыми-зерттеу жұмыстары жөніндегі хабарламаны;</w:t>
      </w:r>
    </w:p>
    <w:bookmarkEnd w:id="510"/>
    <w:bookmarkStart w:name="z523" w:id="511"/>
    <w:p>
      <w:pPr>
        <w:spacing w:after="0"/>
        <w:ind w:left="0"/>
        <w:jc w:val="both"/>
      </w:pPr>
      <w:r>
        <w:rPr>
          <w:rFonts w:ascii="Times New Roman"/>
          <w:b w:val="false"/>
          <w:i w:val="false"/>
          <w:color w:val="000000"/>
          <w:sz w:val="28"/>
        </w:rPr>
        <w:t>
      пайдалануға беру актісі бар есептің негізінде олардың ғылыми орталықтар құруға арналған шығыстары бойынша ғылыми орталық құру туралы хабарламаны;</w:t>
      </w:r>
    </w:p>
    <w:bookmarkEnd w:id="511"/>
    <w:bookmarkStart w:name="z524" w:id="512"/>
    <w:p>
      <w:pPr>
        <w:spacing w:after="0"/>
        <w:ind w:left="0"/>
        <w:jc w:val="both"/>
      </w:pPr>
      <w:r>
        <w:rPr>
          <w:rFonts w:ascii="Times New Roman"/>
          <w:b w:val="false"/>
          <w:i w:val="false"/>
          <w:color w:val="000000"/>
          <w:sz w:val="28"/>
        </w:rPr>
        <w:t>
      ендіру актісі бар ғылыми-техникалық және тәжірибелік-конструкторлық жұмыстар нәтижелерін ендіру туралы есептің негізінде олардың ғылыми-техникалық және тәжірибелік-конструкторлық жұмыстарды жүзеге асыруға (сатып алуға) арналған шығыстары бойынша ғылыми-техникалық және тәжірибелік-конструкторлық жұмыстар жөніндегі хабарламаны береді.</w:t>
      </w:r>
    </w:p>
    <w:bookmarkEnd w:id="512"/>
    <w:bookmarkStart w:name="z525" w:id="513"/>
    <w:p>
      <w:pPr>
        <w:spacing w:after="0"/>
        <w:ind w:left="0"/>
        <w:jc w:val="both"/>
      </w:pPr>
      <w:r>
        <w:rPr>
          <w:rFonts w:ascii="Times New Roman"/>
          <w:b w:val="false"/>
          <w:i w:val="false"/>
          <w:color w:val="000000"/>
          <w:sz w:val="28"/>
        </w:rPr>
        <w:t>
      Хабарламаларды беру тәртібін, нысаны мен мерзімдерін уәкілетті орган айқындайды.</w:t>
      </w:r>
    </w:p>
    <w:bookmarkEnd w:id="513"/>
    <w:bookmarkStart w:name="z526" w:id="514"/>
    <w:p>
      <w:pPr>
        <w:spacing w:after="0"/>
        <w:ind w:left="0"/>
        <w:jc w:val="left"/>
      </w:pPr>
      <w:r>
        <w:rPr>
          <w:rFonts w:ascii="Times New Roman"/>
          <w:b/>
          <w:i w:val="false"/>
          <w:color w:val="000000"/>
        </w:rPr>
        <w:t xml:space="preserve"> 7-тарау. ҒЫЛЫМИ ЖӘНЕ (НЕМЕСЕ) ҒЫЛЫМИ-ТЕХНИКАЛЫҚ ҚЫЗМЕТ НӘТИЖЕЛЕРІН КОММЕРЦИЯЛАНДЫРУ</w:t>
      </w:r>
    </w:p>
    <w:bookmarkEnd w:id="514"/>
    <w:bookmarkStart w:name="z528" w:id="515"/>
    <w:p>
      <w:pPr>
        <w:spacing w:after="0"/>
        <w:ind w:left="0"/>
        <w:jc w:val="left"/>
      </w:pPr>
      <w:r>
        <w:rPr>
          <w:rFonts w:ascii="Times New Roman"/>
          <w:b/>
          <w:i w:val="false"/>
          <w:color w:val="000000"/>
        </w:rPr>
        <w:t xml:space="preserve"> 40-бап. Ғылыми және (немесе) ғылыми-техникалық қызмет нәтижелерін коммерцияландыру</w:t>
      </w:r>
    </w:p>
    <w:bookmarkEnd w:id="515"/>
    <w:bookmarkStart w:name="z530" w:id="516"/>
    <w:p>
      <w:pPr>
        <w:spacing w:after="0"/>
        <w:ind w:left="0"/>
        <w:jc w:val="both"/>
      </w:pPr>
      <w:r>
        <w:rPr>
          <w:rFonts w:ascii="Times New Roman"/>
          <w:b w:val="false"/>
          <w:i w:val="false"/>
          <w:color w:val="000000"/>
          <w:sz w:val="28"/>
        </w:rPr>
        <w:t>
      1. Мемлекет ғылыми және (немесе) ғылыми-техникалық қызметті дамытуды экономикалық тұрғыдан ынталандыруға, ғылыми және (немесе) ғылыми-техникалық қызмет саласындағы мемлекеттік-жекешелік әріптестікті дамытуға, экономиканың басым секторларындағы технологияларды коммерцияландыруды қаржыландыруға Қазақстан Республикасының заңнамасында белгіленген тәртіппен кепілдік береді.</w:t>
      </w:r>
    </w:p>
    <w:bookmarkEnd w:id="516"/>
    <w:bookmarkStart w:name="z531" w:id="517"/>
    <w:p>
      <w:pPr>
        <w:spacing w:after="0"/>
        <w:ind w:left="0"/>
        <w:jc w:val="both"/>
      </w:pPr>
      <w:r>
        <w:rPr>
          <w:rFonts w:ascii="Times New Roman"/>
          <w:b w:val="false"/>
          <w:i w:val="false"/>
          <w:color w:val="000000"/>
          <w:sz w:val="28"/>
        </w:rPr>
        <w:t>
      2. Мемлекеттік ғылыми ұйымдарға, мемлекеттік жоғары және (немесе) жоғары оқу орнынан кейінгі білім беру ұйымдарына, оның ішінде өзге де тұлғалармен бірлесіп, қызметі ғылыми және (немесе) ғылыми-техникалық қызмет нәтижелерін практикада қолдану (коммерцияландыру) болып табылатын ұйымдар құруға рұқсат етіледі.</w:t>
      </w:r>
    </w:p>
    <w:bookmarkEnd w:id="517"/>
    <w:bookmarkStart w:name="z532" w:id="518"/>
    <w:p>
      <w:pPr>
        <w:spacing w:after="0"/>
        <w:ind w:left="0"/>
        <w:jc w:val="both"/>
      </w:pPr>
      <w:r>
        <w:rPr>
          <w:rFonts w:ascii="Times New Roman"/>
          <w:b w:val="false"/>
          <w:i w:val="false"/>
          <w:color w:val="000000"/>
          <w:sz w:val="28"/>
        </w:rPr>
        <w:t>
      3. Мемлекеттік ғылыми ұйымдардың, мемлекеттік жоғары және (немесе) жоғары оқу орнынан кейінгі білім беру ұйымдарының зияткерлік меншік объектілеріне берілген мүліктік құқықтарға билік етуін олардың мүліктерінің меншік иесі Қазақстан Республикасының заңнамасында белгіленген тәртіппен жүзеге асырады.</w:t>
      </w:r>
    </w:p>
    <w:bookmarkEnd w:id="518"/>
    <w:bookmarkStart w:name="z533" w:id="519"/>
    <w:p>
      <w:pPr>
        <w:spacing w:after="0"/>
        <w:ind w:left="0"/>
        <w:jc w:val="both"/>
      </w:pPr>
      <w:r>
        <w:rPr>
          <w:rFonts w:ascii="Times New Roman"/>
          <w:b w:val="false"/>
          <w:i w:val="false"/>
          <w:color w:val="000000"/>
          <w:sz w:val="28"/>
        </w:rPr>
        <w:t>
      Ұйым жүзеге асыратын ғылыми және (немесе) ғылыми-техникалық қызмет нәтижелерін коммерцияландырудан түскен кірістің бір бөлігін ғылыми зерттеу жүргізуді не оны коммерцияландыруды қаржыландыратын жоғары және (немесе) жоғары оқу орнынан кейінгі білім беру ұйымының, ғылыми және (немесе) ғылыми-техникалық қызмет субъектілерінің эндаумент-қорына бөлуге ж ол беріледі.</w:t>
      </w:r>
    </w:p>
    <w:bookmarkEnd w:id="519"/>
    <w:bookmarkStart w:name="z534" w:id="520"/>
    <w:p>
      <w:pPr>
        <w:spacing w:after="0"/>
        <w:ind w:left="0"/>
        <w:jc w:val="both"/>
      </w:pPr>
      <w:r>
        <w:rPr>
          <w:rFonts w:ascii="Times New Roman"/>
          <w:b w:val="false"/>
          <w:i w:val="false"/>
          <w:color w:val="000000"/>
          <w:sz w:val="28"/>
        </w:rPr>
        <w:t>
      4. Ғылыми және (немесе) ғылыми-техникалық қызмет нәтижелерін коммерцияландыруды жүзеге асыратын ұйымның құрылтайшылары оның құрылғаны туралы тиісті салалық уәкілетті органды мемлекеттік тіркелген кезінен бастап күнтізбелік жеті күннен кешіктірмей хабардар етеді.</w:t>
      </w:r>
    </w:p>
    <w:bookmarkEnd w:id="520"/>
    <w:bookmarkStart w:name="z535" w:id="521"/>
    <w:p>
      <w:pPr>
        <w:spacing w:after="0"/>
        <w:ind w:left="0"/>
        <w:jc w:val="both"/>
      </w:pPr>
      <w:r>
        <w:rPr>
          <w:rFonts w:ascii="Times New Roman"/>
          <w:b w:val="false"/>
          <w:i w:val="false"/>
          <w:color w:val="000000"/>
          <w:sz w:val="28"/>
        </w:rPr>
        <w:t>
      5. Ғылыми және (немесе) ғылыми-техникалық қызмет субъектілері ғылыми және (немесе) ғылыми-техникалық қызмет нәтижелерін коммерцияландыруды жүзеге асыратын ұйымның жарғылық капиталына салым ретінде зияткерлік меншік объектілеріне құқықтарды енгізуі мүмкін.</w:t>
      </w:r>
    </w:p>
    <w:bookmarkEnd w:id="521"/>
    <w:bookmarkStart w:name="z536" w:id="522"/>
    <w:p>
      <w:pPr>
        <w:spacing w:after="0"/>
        <w:ind w:left="0"/>
        <w:jc w:val="both"/>
      </w:pPr>
      <w:r>
        <w:rPr>
          <w:rFonts w:ascii="Times New Roman"/>
          <w:b w:val="false"/>
          <w:i w:val="false"/>
          <w:color w:val="000000"/>
          <w:sz w:val="28"/>
        </w:rPr>
        <w:t>
      6. Ғылыми және (немесе) ғылыми-техникалық қызмет нәтижелерін коммерцияландыруды жүзеге асыратын ұйымның жарғылық капиталына салым ретінде енгізілетін зияткерлік меншік объектілеріне құқықты бағалау Қазақстан Республикасының бағалау қызметі туралы заңнамасына сәйкес жүргізіледі.</w:t>
      </w:r>
    </w:p>
    <w:bookmarkEnd w:id="522"/>
    <w:bookmarkStart w:name="z537" w:id="523"/>
    <w:p>
      <w:pPr>
        <w:spacing w:after="0"/>
        <w:ind w:left="0"/>
        <w:jc w:val="both"/>
      </w:pPr>
      <w:r>
        <w:rPr>
          <w:rFonts w:ascii="Times New Roman"/>
          <w:b w:val="false"/>
          <w:i w:val="false"/>
          <w:color w:val="000000"/>
          <w:sz w:val="28"/>
        </w:rPr>
        <w:t>
      7. Ғылыми және (немесе) ғылыми-техникалық қызмет нәтижелерін коммерцияландыруды жүзеге асыратын ұйымдардың жарғылық капиталдарындағы акцияларды (қатысу үлестерін) басқару Қазақстан Республикасының заңнамасында белгіленген тәртіппен жүзеге асырылады.</w:t>
      </w:r>
    </w:p>
    <w:bookmarkEnd w:id="523"/>
    <w:bookmarkStart w:name="z538" w:id="524"/>
    <w:p>
      <w:pPr>
        <w:spacing w:after="0"/>
        <w:ind w:left="0"/>
        <w:jc w:val="left"/>
      </w:pPr>
      <w:r>
        <w:rPr>
          <w:rFonts w:ascii="Times New Roman"/>
          <w:b/>
          <w:i w:val="false"/>
          <w:color w:val="000000"/>
        </w:rPr>
        <w:t xml:space="preserve"> 41-бап. Ғылыми және (немесе) ғылыми-техникалық қызмет нәтижелерін коммерцияландыруға қатысушылар</w:t>
      </w:r>
    </w:p>
    <w:bookmarkEnd w:id="524"/>
    <w:bookmarkStart w:name="z540" w:id="525"/>
    <w:p>
      <w:pPr>
        <w:spacing w:after="0"/>
        <w:ind w:left="0"/>
        <w:jc w:val="both"/>
      </w:pPr>
      <w:r>
        <w:rPr>
          <w:rFonts w:ascii="Times New Roman"/>
          <w:b w:val="false"/>
          <w:i w:val="false"/>
          <w:color w:val="000000"/>
          <w:sz w:val="28"/>
        </w:rPr>
        <w:t>
      Мыналар:</w:t>
      </w:r>
    </w:p>
    <w:bookmarkEnd w:id="525"/>
    <w:bookmarkStart w:name="z541" w:id="526"/>
    <w:p>
      <w:pPr>
        <w:spacing w:after="0"/>
        <w:ind w:left="0"/>
        <w:jc w:val="both"/>
      </w:pPr>
      <w:r>
        <w:rPr>
          <w:rFonts w:ascii="Times New Roman"/>
          <w:b w:val="false"/>
          <w:i w:val="false"/>
          <w:color w:val="000000"/>
          <w:sz w:val="28"/>
        </w:rPr>
        <w:t>
      1) ғылыми және (немесе) ғылыми-техникалық қызмет субъектілері;</w:t>
      </w:r>
    </w:p>
    <w:bookmarkEnd w:id="526"/>
    <w:bookmarkStart w:name="z542" w:id="527"/>
    <w:p>
      <w:pPr>
        <w:spacing w:after="0"/>
        <w:ind w:left="0"/>
        <w:jc w:val="both"/>
      </w:pPr>
      <w:r>
        <w:rPr>
          <w:rFonts w:ascii="Times New Roman"/>
          <w:b w:val="false"/>
          <w:i w:val="false"/>
          <w:color w:val="000000"/>
          <w:sz w:val="28"/>
        </w:rPr>
        <w:t>
      2) жеке кәсіпкерлік, квазимемлекеттік сектор субъектілері;</w:t>
      </w:r>
    </w:p>
    <w:bookmarkEnd w:id="527"/>
    <w:bookmarkStart w:name="z543" w:id="528"/>
    <w:p>
      <w:pPr>
        <w:spacing w:after="0"/>
        <w:ind w:left="0"/>
        <w:jc w:val="both"/>
      </w:pPr>
      <w:r>
        <w:rPr>
          <w:rFonts w:ascii="Times New Roman"/>
          <w:b w:val="false"/>
          <w:i w:val="false"/>
          <w:color w:val="000000"/>
          <w:sz w:val="28"/>
        </w:rPr>
        <w:t>
      3) Қазақстан Республикасының заңнамасына сәйкес Қазақстан Республикасында аккредиттелген шетелдік жоғары және (немесе) жоғары оқу орнынан кейінгі білім беру ұйымдары мен ғылыми ұйымдар;</w:t>
      </w:r>
    </w:p>
    <w:bookmarkEnd w:id="528"/>
    <w:bookmarkStart w:name="z544" w:id="529"/>
    <w:p>
      <w:pPr>
        <w:spacing w:after="0"/>
        <w:ind w:left="0"/>
        <w:jc w:val="both"/>
      </w:pPr>
      <w:r>
        <w:rPr>
          <w:rFonts w:ascii="Times New Roman"/>
          <w:b w:val="false"/>
          <w:i w:val="false"/>
          <w:color w:val="000000"/>
          <w:sz w:val="28"/>
        </w:rPr>
        <w:t>
      4) стартап-компаниялар;</w:t>
      </w:r>
    </w:p>
    <w:bookmarkEnd w:id="529"/>
    <w:bookmarkStart w:name="z545" w:id="530"/>
    <w:p>
      <w:pPr>
        <w:spacing w:after="0"/>
        <w:ind w:left="0"/>
        <w:jc w:val="both"/>
      </w:pPr>
      <w:r>
        <w:rPr>
          <w:rFonts w:ascii="Times New Roman"/>
          <w:b w:val="false"/>
          <w:i w:val="false"/>
          <w:color w:val="000000"/>
          <w:sz w:val="28"/>
        </w:rPr>
        <w:t>
      5) ғылыми және (немесе) ғылыми-техникалық қызмет нәтижелерін коммерцияландыру орталықтары (офистері);</w:t>
      </w:r>
    </w:p>
    <w:bookmarkEnd w:id="530"/>
    <w:bookmarkStart w:name="z546" w:id="531"/>
    <w:p>
      <w:pPr>
        <w:spacing w:after="0"/>
        <w:ind w:left="0"/>
        <w:jc w:val="both"/>
      </w:pPr>
      <w:r>
        <w:rPr>
          <w:rFonts w:ascii="Times New Roman"/>
          <w:b w:val="false"/>
          <w:i w:val="false"/>
          <w:color w:val="000000"/>
          <w:sz w:val="28"/>
        </w:rPr>
        <w:t>
      6) сервистік компаниялар;</w:t>
      </w:r>
    </w:p>
    <w:bookmarkEnd w:id="531"/>
    <w:bookmarkStart w:name="z547" w:id="532"/>
    <w:p>
      <w:pPr>
        <w:spacing w:after="0"/>
        <w:ind w:left="0"/>
        <w:jc w:val="both"/>
      </w:pPr>
      <w:r>
        <w:rPr>
          <w:rFonts w:ascii="Times New Roman"/>
          <w:b w:val="false"/>
          <w:i w:val="false"/>
          <w:color w:val="000000"/>
          <w:sz w:val="28"/>
        </w:rPr>
        <w:t>
      7) технологиялық парктер;</w:t>
      </w:r>
    </w:p>
    <w:bookmarkEnd w:id="532"/>
    <w:bookmarkStart w:name="z548" w:id="533"/>
    <w:p>
      <w:pPr>
        <w:spacing w:after="0"/>
        <w:ind w:left="0"/>
        <w:jc w:val="both"/>
      </w:pPr>
      <w:r>
        <w:rPr>
          <w:rFonts w:ascii="Times New Roman"/>
          <w:b w:val="false"/>
          <w:i w:val="false"/>
          <w:color w:val="000000"/>
          <w:sz w:val="28"/>
        </w:rPr>
        <w:t>
      8) ғылыми және (немесе) ғылыми-техникалық қызмет нәтижелерін коммерцияландыруға инвестициялауды жүзеге асыратын жеке немесе заңды тұлғалар ғылыми және (немесе) ғылыми-техникалық қызмет нәтижелерін коммерцияландыруға қатысушылар болып табылады.</w:t>
      </w:r>
    </w:p>
    <w:bookmarkEnd w:id="533"/>
    <w:bookmarkStart w:name="z549" w:id="534"/>
    <w:p>
      <w:pPr>
        <w:spacing w:after="0"/>
        <w:ind w:left="0"/>
        <w:jc w:val="left"/>
      </w:pPr>
      <w:r>
        <w:rPr>
          <w:rFonts w:ascii="Times New Roman"/>
          <w:b/>
          <w:i w:val="false"/>
          <w:color w:val="000000"/>
        </w:rPr>
        <w:t xml:space="preserve"> 42-бап. Ғылыми және (немесе) ғылыми-техникалық қызмет нәтижелерін коммерцияландыру тетіктері</w:t>
      </w:r>
    </w:p>
    <w:bookmarkEnd w:id="534"/>
    <w:bookmarkStart w:name="z551" w:id="535"/>
    <w:p>
      <w:pPr>
        <w:spacing w:after="0"/>
        <w:ind w:left="0"/>
        <w:jc w:val="both"/>
      </w:pPr>
      <w:r>
        <w:rPr>
          <w:rFonts w:ascii="Times New Roman"/>
          <w:b w:val="false"/>
          <w:i w:val="false"/>
          <w:color w:val="000000"/>
          <w:sz w:val="28"/>
        </w:rPr>
        <w:t>
      Жеке және заңды тұлғалардың ғылыми және (немесе) ғылыми-техникалық қызметінің нәтижелеріне құқықтарын іске асыру ғылыми және (немесе) ғылыми-техникалық қызмет нәтижелерін коммерцияландыру тетіктері арқылы жүзеге асырылады, олар мыналар болып табылады:</w:t>
      </w:r>
    </w:p>
    <w:bookmarkEnd w:id="535"/>
    <w:bookmarkStart w:name="z552" w:id="536"/>
    <w:p>
      <w:pPr>
        <w:spacing w:after="0"/>
        <w:ind w:left="0"/>
        <w:jc w:val="both"/>
      </w:pPr>
      <w:r>
        <w:rPr>
          <w:rFonts w:ascii="Times New Roman"/>
          <w:b w:val="false"/>
          <w:i w:val="false"/>
          <w:color w:val="000000"/>
          <w:sz w:val="28"/>
        </w:rPr>
        <w:t>
      1) ғылыми және (немесе) ғылыми-техникалық қызмет нәтижелеріне лицензиялық шартты және (немесе) оларға айрықша құқықтарды басқаға беру шартын жасасу;</w:t>
      </w:r>
    </w:p>
    <w:bookmarkEnd w:id="536"/>
    <w:bookmarkStart w:name="z553" w:id="537"/>
    <w:p>
      <w:pPr>
        <w:spacing w:after="0"/>
        <w:ind w:left="0"/>
        <w:jc w:val="both"/>
      </w:pPr>
      <w:r>
        <w:rPr>
          <w:rFonts w:ascii="Times New Roman"/>
          <w:b w:val="false"/>
          <w:i w:val="false"/>
          <w:color w:val="000000"/>
          <w:sz w:val="28"/>
        </w:rPr>
        <w:t>
      2) стартап-компаниялар құру;</w:t>
      </w:r>
    </w:p>
    <w:bookmarkEnd w:id="537"/>
    <w:bookmarkStart w:name="z554" w:id="538"/>
    <w:p>
      <w:pPr>
        <w:spacing w:after="0"/>
        <w:ind w:left="0"/>
        <w:jc w:val="both"/>
      </w:pPr>
      <w:r>
        <w:rPr>
          <w:rFonts w:ascii="Times New Roman"/>
          <w:b w:val="false"/>
          <w:i w:val="false"/>
          <w:color w:val="000000"/>
          <w:sz w:val="28"/>
        </w:rPr>
        <w:t>
      3) ғылыми және (немесе) ғылыми-техникалық қызмет нәтижелерін өз өндірісіне ендіру (пайдалану);</w:t>
      </w:r>
    </w:p>
    <w:bookmarkEnd w:id="538"/>
    <w:bookmarkStart w:name="z555" w:id="539"/>
    <w:p>
      <w:pPr>
        <w:spacing w:after="0"/>
        <w:ind w:left="0"/>
        <w:jc w:val="both"/>
      </w:pPr>
      <w:r>
        <w:rPr>
          <w:rFonts w:ascii="Times New Roman"/>
          <w:b w:val="false"/>
          <w:i w:val="false"/>
          <w:color w:val="000000"/>
          <w:sz w:val="28"/>
        </w:rPr>
        <w:t>
      4) Қазақстан Республикасының заңдарында көзделген өзге де тәсілдер.</w:t>
      </w:r>
    </w:p>
    <w:bookmarkEnd w:id="539"/>
    <w:bookmarkStart w:name="z556" w:id="540"/>
    <w:p>
      <w:pPr>
        <w:spacing w:after="0"/>
        <w:ind w:left="0"/>
        <w:jc w:val="left"/>
      </w:pPr>
      <w:r>
        <w:rPr>
          <w:rFonts w:ascii="Times New Roman"/>
          <w:b/>
          <w:i w:val="false"/>
          <w:color w:val="000000"/>
        </w:rPr>
        <w:t xml:space="preserve"> 8-тарау. ҒЫЛЫМИ ЖӘНЕ (НЕМЕСЕ) ҒЫЛЫМИ-ТЕХНИКАЛЫҚ ҚЫЗМЕТ НӘТИЖЕЛЕРІН КОММЕРЦИЯЛАНДЫРУДЫ ЫНТАЛАНДЫРУ МЕН ҚОЛДАУДЫҢ МЕМЛЕКЕТТІК ШАРАЛАРЫ</w:t>
      </w:r>
    </w:p>
    <w:bookmarkEnd w:id="540"/>
    <w:bookmarkStart w:name="z560" w:id="541"/>
    <w:p>
      <w:pPr>
        <w:spacing w:after="0"/>
        <w:ind w:left="0"/>
        <w:jc w:val="left"/>
      </w:pPr>
      <w:r>
        <w:rPr>
          <w:rFonts w:ascii="Times New Roman"/>
          <w:b/>
          <w:i w:val="false"/>
          <w:color w:val="000000"/>
        </w:rPr>
        <w:t xml:space="preserve"> 43-бап. Ғылыми және (немесе) ғылыми-техникалық қызмет нәтижелерін коммерцияландыруды ынталандырудың мемлекеттік шаралары</w:t>
      </w:r>
    </w:p>
    <w:bookmarkEnd w:id="541"/>
    <w:bookmarkStart w:name="z562" w:id="542"/>
    <w:p>
      <w:pPr>
        <w:spacing w:after="0"/>
        <w:ind w:left="0"/>
        <w:jc w:val="both"/>
      </w:pPr>
      <w:r>
        <w:rPr>
          <w:rFonts w:ascii="Times New Roman"/>
          <w:b w:val="false"/>
          <w:i w:val="false"/>
          <w:color w:val="000000"/>
          <w:sz w:val="28"/>
        </w:rPr>
        <w:t>
      Ғылыми және (немесе) ғылыми-техникалық қызмет нәтижелерін коммерцияландыруға қатысушыларға ұсынылатын мемлекеттік ынталандыру шараларына мыналар жатады:</w:t>
      </w:r>
    </w:p>
    <w:bookmarkEnd w:id="542"/>
    <w:bookmarkStart w:name="z563" w:id="543"/>
    <w:p>
      <w:pPr>
        <w:spacing w:after="0"/>
        <w:ind w:left="0"/>
        <w:jc w:val="both"/>
      </w:pPr>
      <w:r>
        <w:rPr>
          <w:rFonts w:ascii="Times New Roman"/>
          <w:b w:val="false"/>
          <w:i w:val="false"/>
          <w:color w:val="000000"/>
          <w:sz w:val="28"/>
        </w:rPr>
        <w:t>
      1) ғылыми және (немесе) ғылыми-техникалық қызмет нәтижелерін жасағаны және ендіргені (пайдаланғаны) үшін авторларға сыйақылар төлеу;</w:t>
      </w:r>
    </w:p>
    <w:bookmarkEnd w:id="543"/>
    <w:bookmarkStart w:name="z564" w:id="544"/>
    <w:p>
      <w:pPr>
        <w:spacing w:after="0"/>
        <w:ind w:left="0"/>
        <w:jc w:val="both"/>
      </w:pPr>
      <w:r>
        <w:rPr>
          <w:rFonts w:ascii="Times New Roman"/>
          <w:b w:val="false"/>
          <w:i w:val="false"/>
          <w:color w:val="000000"/>
          <w:sz w:val="28"/>
        </w:rPr>
        <w:t>
      2) ғылыми және (немесе) ғылыми-техникалық қызмет нәтижелерін коммерцияландыруға арналған гранттар;</w:t>
      </w:r>
    </w:p>
    <w:bookmarkEnd w:id="544"/>
    <w:bookmarkStart w:name="z565" w:id="545"/>
    <w:p>
      <w:pPr>
        <w:spacing w:after="0"/>
        <w:ind w:left="0"/>
        <w:jc w:val="both"/>
      </w:pPr>
      <w:r>
        <w:rPr>
          <w:rFonts w:ascii="Times New Roman"/>
          <w:b w:val="false"/>
          <w:i w:val="false"/>
          <w:color w:val="000000"/>
          <w:sz w:val="28"/>
        </w:rPr>
        <w:t>
      3) мемлекеттік-жекешелік әріптестік негізінде жоғары технологиялық өнім шығаруды және (немесе) жаңа технологиялар ендіруді жүзеге асыратын өндірістер құруға жәрдемдесу;</w:t>
      </w:r>
    </w:p>
    <w:bookmarkEnd w:id="545"/>
    <w:bookmarkStart w:name="z566" w:id="546"/>
    <w:p>
      <w:pPr>
        <w:spacing w:after="0"/>
        <w:ind w:left="0"/>
        <w:jc w:val="both"/>
      </w:pPr>
      <w:r>
        <w:rPr>
          <w:rFonts w:ascii="Times New Roman"/>
          <w:b w:val="false"/>
          <w:i w:val="false"/>
          <w:color w:val="000000"/>
          <w:sz w:val="28"/>
        </w:rPr>
        <w:t>
      4) ғылыми және (немесе) ғылыми-техникалық қызмет нәтижелерін коммерцияландыруға қатысушылардың біліктілігін арттыру және оларды қайта даярлау бағдарламалары;</w:t>
      </w:r>
    </w:p>
    <w:bookmarkEnd w:id="546"/>
    <w:bookmarkStart w:name="z567" w:id="547"/>
    <w:p>
      <w:pPr>
        <w:spacing w:after="0"/>
        <w:ind w:left="0"/>
        <w:jc w:val="both"/>
      </w:pPr>
      <w:r>
        <w:rPr>
          <w:rFonts w:ascii="Times New Roman"/>
          <w:b w:val="false"/>
          <w:i w:val="false"/>
          <w:color w:val="000000"/>
          <w:sz w:val="28"/>
        </w:rPr>
        <w:t>
      5) уәкілетті орган және салалық уәкілетті органдар, облыстардың, республикалық маңызы бар қалалардың және астананың жергілікті атқарушы органдары айқындаған өзге де ынталандыру шаралары.</w:t>
      </w:r>
    </w:p>
    <w:bookmarkEnd w:id="547"/>
    <w:bookmarkStart w:name="z568" w:id="548"/>
    <w:p>
      <w:pPr>
        <w:spacing w:after="0"/>
        <w:ind w:left="0"/>
        <w:jc w:val="left"/>
      </w:pPr>
      <w:r>
        <w:rPr>
          <w:rFonts w:ascii="Times New Roman"/>
          <w:b/>
          <w:i w:val="false"/>
          <w:color w:val="000000"/>
        </w:rPr>
        <w:t xml:space="preserve"> 44-бап. Мемлекеттік қолдау нысандары</w:t>
      </w:r>
    </w:p>
    <w:bookmarkEnd w:id="548"/>
    <w:bookmarkStart w:name="z569" w:id="549"/>
    <w:p>
      <w:pPr>
        <w:spacing w:after="0"/>
        <w:ind w:left="0"/>
        <w:jc w:val="both"/>
      </w:pPr>
      <w:r>
        <w:rPr>
          <w:rFonts w:ascii="Times New Roman"/>
          <w:b w:val="false"/>
          <w:i w:val="false"/>
          <w:color w:val="000000"/>
          <w:sz w:val="28"/>
        </w:rPr>
        <w:t>
      1. Ғылыми және (немесе) ғылыми-техникалық қызмет нәтижелерін коммерцияландыруға жәрдемдесу бағдарламаларын (бұдан әрі – коммерцияландыруға жәрдемдесу бағдарламалары) іске асыру мемлекеттік қолдау нысаны болып табылады.</w:t>
      </w:r>
    </w:p>
    <w:bookmarkEnd w:id="549"/>
    <w:bookmarkStart w:name="z570" w:id="550"/>
    <w:p>
      <w:pPr>
        <w:spacing w:after="0"/>
        <w:ind w:left="0"/>
        <w:jc w:val="both"/>
      </w:pPr>
      <w:r>
        <w:rPr>
          <w:rFonts w:ascii="Times New Roman"/>
          <w:b w:val="false"/>
          <w:i w:val="false"/>
          <w:color w:val="000000"/>
          <w:sz w:val="28"/>
        </w:rPr>
        <w:t>
      2. Коммерцияландыруға жәрдемдесу бағдарламаларын уәкілетті орган, салалық уәкілетті органдар әзірлейді және іске асырады, сондай-ақ оларды облыстардың, республикалық маңызы бар қалалардың және астананың жергілікті атқарушы органдары, жоғары және (немесе) жоғары оқу орнынан кейінгі білім беру ұйымдары, ғылыми ұйымдар және (немесе) ғылыми-білім беру консорциумдары әзірлеуі және іске асыруы мүмкін.</w:t>
      </w:r>
    </w:p>
    <w:bookmarkEnd w:id="550"/>
    <w:bookmarkStart w:name="z571" w:id="551"/>
    <w:p>
      <w:pPr>
        <w:spacing w:after="0"/>
        <w:ind w:left="0"/>
        <w:jc w:val="both"/>
      </w:pPr>
      <w:r>
        <w:rPr>
          <w:rFonts w:ascii="Times New Roman"/>
          <w:b w:val="false"/>
          <w:i w:val="false"/>
          <w:color w:val="000000"/>
          <w:sz w:val="28"/>
        </w:rPr>
        <w:t>
      3. Коммерцияландыруға жәрдемдесу бағдарламасын әзірлеуші белгілеген талаптарға сәйкес, коммерцияландыруға жәрдемдесу бағдарламаларына жоғары және (немесе) жоғары оқу орнынан кейінгі білім беру ұйымдарының, ғылыми ұйымдардың, стартап-компаниялардың жұмыскерлері, жеке және заңды тұлғалар қатыса алады.</w:t>
      </w:r>
    </w:p>
    <w:bookmarkEnd w:id="551"/>
    <w:bookmarkStart w:name="z572" w:id="552"/>
    <w:p>
      <w:pPr>
        <w:spacing w:after="0"/>
        <w:ind w:left="0"/>
        <w:jc w:val="both"/>
      </w:pPr>
      <w:r>
        <w:rPr>
          <w:rFonts w:ascii="Times New Roman"/>
          <w:b w:val="false"/>
          <w:i w:val="false"/>
          <w:color w:val="000000"/>
          <w:sz w:val="28"/>
        </w:rPr>
        <w:t>
      4. Коммерцияландыруға жәрдемдесу бағдарламалары ғылыми-өндірістік байланыстарды дамытуға, өңірлік әлеуметтік-экономикалық дамуға, стартап-компанияларды құруға және дамытуға, жоғары және (немесе) жоғары оқу орнынан кейінгі білім беру ұйымдары, ғылыми ұйымдар, стартап-компаниялар жұмыскерлерінің, ғылыми және (немесе) ғылыми-техникалық қызмет нәтижелерін коммерцияландыру саласындағы басқа да жеке және заңды тұлғалардың біліктілігін арттыруға бағытталуға тиіс.</w:t>
      </w:r>
    </w:p>
    <w:bookmarkEnd w:id="552"/>
    <w:bookmarkStart w:name="z573" w:id="553"/>
    <w:p>
      <w:pPr>
        <w:spacing w:after="0"/>
        <w:ind w:left="0"/>
        <w:jc w:val="both"/>
      </w:pPr>
      <w:r>
        <w:rPr>
          <w:rFonts w:ascii="Times New Roman"/>
          <w:b w:val="false"/>
          <w:i w:val="false"/>
          <w:color w:val="000000"/>
          <w:sz w:val="28"/>
        </w:rPr>
        <w:t>
      5. Коммерцияландыруға жәрдемдесу бағдарламалары, ғылыми және (немесе) ғылыми-техникалық қызмет нәтижелерін коммерцияландыру орталықтарын (офистерін) қоспағанда, өнеркәсіптік-инновациялық инфрақұрылым элементтерінде материалдық-техникалық базаны ұсынуға және пайдалануға байланысты қатынастарға қолданылмайды.</w:t>
      </w:r>
    </w:p>
    <w:bookmarkEnd w:id="553"/>
    <w:bookmarkStart w:name="z574" w:id="554"/>
    <w:p>
      <w:pPr>
        <w:spacing w:after="0"/>
        <w:ind w:left="0"/>
        <w:jc w:val="left"/>
      </w:pPr>
      <w:r>
        <w:rPr>
          <w:rFonts w:ascii="Times New Roman"/>
          <w:b/>
          <w:i w:val="false"/>
          <w:color w:val="000000"/>
        </w:rPr>
        <w:t xml:space="preserve"> 45-бап. Ғылым қоры</w:t>
      </w:r>
    </w:p>
    <w:bookmarkEnd w:id="554"/>
    <w:bookmarkStart w:name="z575" w:id="555"/>
    <w:p>
      <w:pPr>
        <w:spacing w:after="0"/>
        <w:ind w:left="0"/>
        <w:jc w:val="both"/>
      </w:pPr>
      <w:r>
        <w:rPr>
          <w:rFonts w:ascii="Times New Roman"/>
          <w:b w:val="false"/>
          <w:i w:val="false"/>
          <w:color w:val="000000"/>
          <w:sz w:val="28"/>
        </w:rPr>
        <w:t>
      1. Мемлекет жүз пайыз қатысатын акционерлік қоғам нысанындағы заңды тұлға ғылым қоры болып табылады.</w:t>
      </w:r>
    </w:p>
    <w:bookmarkEnd w:id="555"/>
    <w:bookmarkStart w:name="z576" w:id="556"/>
    <w:p>
      <w:pPr>
        <w:spacing w:after="0"/>
        <w:ind w:left="0"/>
        <w:jc w:val="both"/>
      </w:pPr>
      <w:r>
        <w:rPr>
          <w:rFonts w:ascii="Times New Roman"/>
          <w:b w:val="false"/>
          <w:i w:val="false"/>
          <w:color w:val="000000"/>
          <w:sz w:val="28"/>
        </w:rPr>
        <w:t xml:space="preserve">
      2. Ғылым қоры: </w:t>
      </w:r>
    </w:p>
    <w:bookmarkEnd w:id="556"/>
    <w:bookmarkStart w:name="z577" w:id="557"/>
    <w:p>
      <w:pPr>
        <w:spacing w:after="0"/>
        <w:ind w:left="0"/>
        <w:jc w:val="both"/>
      </w:pPr>
      <w:r>
        <w:rPr>
          <w:rFonts w:ascii="Times New Roman"/>
          <w:b w:val="false"/>
          <w:i w:val="false"/>
          <w:color w:val="000000"/>
          <w:sz w:val="28"/>
        </w:rPr>
        <w:t>
      1) ғылыми және (немесе) ғылыми-техникалық қызметтің аккредиттелген субъектілері мен коммерцияландыруға өзге де қатысушыларға ғылыми және (немесе) ғылыми-техникалық қызмет нәтижелерін коммерцияландыруға арналған гранттарды береді;</w:t>
      </w:r>
    </w:p>
    <w:bookmarkEnd w:id="557"/>
    <w:bookmarkStart w:name="z578" w:id="558"/>
    <w:p>
      <w:pPr>
        <w:spacing w:after="0"/>
        <w:ind w:left="0"/>
        <w:jc w:val="both"/>
      </w:pPr>
      <w:r>
        <w:rPr>
          <w:rFonts w:ascii="Times New Roman"/>
          <w:b w:val="false"/>
          <w:i w:val="false"/>
          <w:color w:val="000000"/>
          <w:sz w:val="28"/>
        </w:rPr>
        <w:t>
      2) бизнес-акселерацияны, технологиялық бизнес-инкубациялауды, технологиялық брокерлікті, әлеуетті инвесторларды іздестіруді, маркетингтік және өзге де іс-шараларды жүргізуді қоса алғанда, ғылыми және (немесе) ғылыми-техникалық қызмет нәтижелерін коммерцияландыруға қатысушыларға ұйымдастырушылық және құқықтық жәрдем көрсетеді;</w:t>
      </w:r>
    </w:p>
    <w:bookmarkEnd w:id="558"/>
    <w:bookmarkStart w:name="z579" w:id="559"/>
    <w:p>
      <w:pPr>
        <w:spacing w:after="0"/>
        <w:ind w:left="0"/>
        <w:jc w:val="both"/>
      </w:pPr>
      <w:r>
        <w:rPr>
          <w:rFonts w:ascii="Times New Roman"/>
          <w:b w:val="false"/>
          <w:i w:val="false"/>
          <w:color w:val="000000"/>
          <w:sz w:val="28"/>
        </w:rPr>
        <w:t>
      3) ғылыми және (немесе) ғылыми-техникалық қызмет нәтижелерін коммерцияландыруды ынталандыру үшін ақпараттық ресурстарды, білім беру және қаржы ресурстарын тарту мақсатында халықаралық ұйымдармен ынтымақтастықты жүзеге асырады;</w:t>
      </w:r>
    </w:p>
    <w:bookmarkEnd w:id="559"/>
    <w:bookmarkStart w:name="z580" w:id="560"/>
    <w:p>
      <w:pPr>
        <w:spacing w:after="0"/>
        <w:ind w:left="0"/>
        <w:jc w:val="both"/>
      </w:pPr>
      <w:r>
        <w:rPr>
          <w:rFonts w:ascii="Times New Roman"/>
          <w:b w:val="false"/>
          <w:i w:val="false"/>
          <w:color w:val="000000"/>
          <w:sz w:val="28"/>
        </w:rPr>
        <w:t>
      4) гранттық қаражаттың нысаналы пайдаланылуына талдау және ғылыми және (немесе) ғылыми-техникалық қызмет нәтижелерін коммерцияландыру жобаларын іске асыру жөніндегі іс-шараларға бағалау жүргізеді;</w:t>
      </w:r>
    </w:p>
    <w:bookmarkEnd w:id="560"/>
    <w:bookmarkStart w:name="z581" w:id="561"/>
    <w:p>
      <w:pPr>
        <w:spacing w:after="0"/>
        <w:ind w:left="0"/>
        <w:jc w:val="both"/>
      </w:pPr>
      <w:r>
        <w:rPr>
          <w:rFonts w:ascii="Times New Roman"/>
          <w:b w:val="false"/>
          <w:i w:val="false"/>
          <w:color w:val="000000"/>
          <w:sz w:val="28"/>
        </w:rPr>
        <w:t xml:space="preserve">
      5) инновациялар мен жаңа технологиялар нарығына мониторинг жүргізеді; </w:t>
      </w:r>
    </w:p>
    <w:bookmarkEnd w:id="561"/>
    <w:bookmarkStart w:name="z582" w:id="562"/>
    <w:p>
      <w:pPr>
        <w:spacing w:after="0"/>
        <w:ind w:left="0"/>
        <w:jc w:val="both"/>
      </w:pPr>
      <w:r>
        <w:rPr>
          <w:rFonts w:ascii="Times New Roman"/>
          <w:b w:val="false"/>
          <w:i w:val="false"/>
          <w:color w:val="000000"/>
          <w:sz w:val="28"/>
        </w:rPr>
        <w:t>
      6) ақпараттық-талдамалық және консультациялық қызметтер көрсетеді;</w:t>
      </w:r>
    </w:p>
    <w:bookmarkEnd w:id="562"/>
    <w:bookmarkStart w:name="z583" w:id="563"/>
    <w:p>
      <w:pPr>
        <w:spacing w:after="0"/>
        <w:ind w:left="0"/>
        <w:jc w:val="both"/>
      </w:pPr>
      <w:r>
        <w:rPr>
          <w:rFonts w:ascii="Times New Roman"/>
          <w:b w:val="false"/>
          <w:i w:val="false"/>
          <w:color w:val="000000"/>
          <w:sz w:val="28"/>
        </w:rPr>
        <w:t>
      7) ғылыми және (немесе) ғылыми-техникалық қызметінің нәтижелерін коммерцияландыру (практикада қолдану) жобалары бойынша заңды тұлғалардың, оның ішінде стартап-компаниялардың жарғылық капиталына ғылыми және (немесе) ғылыми-техникалық қызмет нәтижелерін коммерцияландыруға арналған жобалардың іске асырылуын қаржылық-экономикалық талдаудың нәтижелері бойынша Қазақстан Республикасының заңнамасында көзделген тәртіппен олардың үлесін өтеусіз алу арқылы қатысады;</w:t>
      </w:r>
    </w:p>
    <w:bookmarkEnd w:id="563"/>
    <w:bookmarkStart w:name="z584" w:id="564"/>
    <w:p>
      <w:pPr>
        <w:spacing w:after="0"/>
        <w:ind w:left="0"/>
        <w:jc w:val="both"/>
      </w:pPr>
      <w:r>
        <w:rPr>
          <w:rFonts w:ascii="Times New Roman"/>
          <w:b w:val="false"/>
          <w:i w:val="false"/>
          <w:color w:val="000000"/>
          <w:sz w:val="28"/>
        </w:rPr>
        <w:t>
      8) венчурлік қаржыландырудың тетіктері мен инфрақұрылымын қалыптастыруға қатысады.</w:t>
      </w:r>
    </w:p>
    <w:bookmarkEnd w:id="564"/>
    <w:bookmarkStart w:name="z585" w:id="565"/>
    <w:p>
      <w:pPr>
        <w:spacing w:after="0"/>
        <w:ind w:left="0"/>
        <w:jc w:val="left"/>
      </w:pPr>
      <w:r>
        <w:rPr>
          <w:rFonts w:ascii="Times New Roman"/>
          <w:b/>
          <w:i w:val="false"/>
          <w:color w:val="000000"/>
        </w:rPr>
        <w:t xml:space="preserve"> 46-бап. Ғылыми және (немесе) ғылыми-техникалық қызмет нәтижелерін </w:t>
      </w:r>
      <w:r>
        <w:rPr>
          <w:rFonts w:ascii="Times New Roman"/>
          <w:b/>
          <w:i w:val="false"/>
          <w:color w:val="000000"/>
        </w:rPr>
        <w:t>коммерцияландыруға арналған гранттар беру</w:t>
      </w:r>
    </w:p>
    <w:bookmarkEnd w:id="565"/>
    <w:bookmarkStart w:name="z587" w:id="566"/>
    <w:p>
      <w:pPr>
        <w:spacing w:after="0"/>
        <w:ind w:left="0"/>
        <w:jc w:val="both"/>
      </w:pPr>
      <w:r>
        <w:rPr>
          <w:rFonts w:ascii="Times New Roman"/>
          <w:b w:val="false"/>
          <w:i w:val="false"/>
          <w:color w:val="000000"/>
          <w:sz w:val="28"/>
        </w:rPr>
        <w:t>
      1. Бюджет қаражаты есебінен қаржыландырылатын ғылыми және (немесе) ғылыми-техникалық қызмет нәтижелерін коммерцияландыруға арналған грант ғылыми және (немесе) ғылыми-техникалық қызметтің аккредиттелген субъектілері мен ғылыми және (немесе) ғылыми-техникалық қызмет нәтижелерін коммерцияландыру жобасында мәлімделген өзге де қатысушыларға ғылымды қаржыландыру қағидаларында бекітілген тәртіппен беріледі.</w:t>
      </w:r>
    </w:p>
    <w:bookmarkEnd w:id="566"/>
    <w:bookmarkStart w:name="z588" w:id="567"/>
    <w:p>
      <w:pPr>
        <w:spacing w:after="0"/>
        <w:ind w:left="0"/>
        <w:jc w:val="both"/>
      </w:pPr>
      <w:r>
        <w:rPr>
          <w:rFonts w:ascii="Times New Roman"/>
          <w:b w:val="false"/>
          <w:i w:val="false"/>
          <w:color w:val="000000"/>
          <w:sz w:val="28"/>
        </w:rPr>
        <w:t>
      2. Бюджет қаражаты есебінен қаржыландырылатын ғылыми және (немесе) ғылыми-техникалық қызмет нәтижелерін коммерцияландыру жобасын іске асыруға арналған шарт ғылыми және (немесе) ғылыми-техникалық қызметтің аккредиттелген субъектісі мен ғылыми және (немесе) ғылыми-техникалық қызмет нәтижелерін коммерцияландыру жобасында мәлімделген өзге де қатысушы (қатысушылар) және Ғылым қоры арасында оны іске асырудың бүкіл мерзіміне жасалады, бірақ ол бес жылдан аспауға тиіс.</w:t>
      </w:r>
    </w:p>
    <w:bookmarkEnd w:id="567"/>
    <w:bookmarkStart w:name="z589" w:id="568"/>
    <w:p>
      <w:pPr>
        <w:spacing w:after="0"/>
        <w:ind w:left="0"/>
        <w:jc w:val="both"/>
      </w:pPr>
      <w:r>
        <w:rPr>
          <w:rFonts w:ascii="Times New Roman"/>
          <w:b w:val="false"/>
          <w:i w:val="false"/>
          <w:color w:val="000000"/>
          <w:sz w:val="28"/>
        </w:rPr>
        <w:t>
      3. Бюджеттен тыс қаражат есебінен қаржыландырылатын ғылыми және (немесе) ғылыми-техникалық қызмет нәтижелерін коммерцияландыруға арналған грант ғылыми және (немесе) ғылыми-техникалық қызмет нәтижелерін коммерцияландыруға қатысушыларға беріледі.</w:t>
      </w:r>
    </w:p>
    <w:bookmarkEnd w:id="568"/>
    <w:bookmarkStart w:name="z590" w:id="569"/>
    <w:p>
      <w:pPr>
        <w:spacing w:after="0"/>
        <w:ind w:left="0"/>
        <w:jc w:val="both"/>
      </w:pPr>
      <w:r>
        <w:rPr>
          <w:rFonts w:ascii="Times New Roman"/>
          <w:b w:val="false"/>
          <w:i w:val="false"/>
          <w:color w:val="000000"/>
          <w:sz w:val="28"/>
        </w:rPr>
        <w:t>
      4. Ғылыми және (немесе) ғылыми-техникалық қызмет нәтижелерін коммерцияландыруды қаржыландыру бюджет қаражаты есебінен және (немесе) Қазақстан Республикасының заңдарында тыйым салынбаған өзге де көздерден жүзеге асырылады.</w:t>
      </w:r>
    </w:p>
    <w:bookmarkEnd w:id="569"/>
    <w:bookmarkStart w:name="z591" w:id="570"/>
    <w:p>
      <w:pPr>
        <w:spacing w:after="0"/>
        <w:ind w:left="0"/>
        <w:jc w:val="left"/>
      </w:pPr>
      <w:r>
        <w:rPr>
          <w:rFonts w:ascii="Times New Roman"/>
          <w:b/>
          <w:i w:val="false"/>
          <w:color w:val="000000"/>
        </w:rPr>
        <w:t xml:space="preserve"> 47-бап. Ғылыми және (немесе) ғылыми-техникалық қызмет </w:t>
      </w:r>
      <w:r>
        <w:rPr>
          <w:rFonts w:ascii="Times New Roman"/>
          <w:b/>
          <w:i w:val="false"/>
          <w:color w:val="000000"/>
        </w:rPr>
        <w:t>нәтижелерін коммерцияландыруға қатысушылардың құқықтары</w:t>
      </w:r>
    </w:p>
    <w:bookmarkEnd w:id="570"/>
    <w:bookmarkStart w:name="z593" w:id="571"/>
    <w:p>
      <w:pPr>
        <w:spacing w:after="0"/>
        <w:ind w:left="0"/>
        <w:jc w:val="both"/>
      </w:pPr>
      <w:r>
        <w:rPr>
          <w:rFonts w:ascii="Times New Roman"/>
          <w:b w:val="false"/>
          <w:i w:val="false"/>
          <w:color w:val="000000"/>
          <w:sz w:val="28"/>
        </w:rPr>
        <w:t xml:space="preserve">
      1. Ғылыми және (немесе) ғылыми-техникалық қызмет нәтижелерін коммерцияландыруға қатысушылар алған зияткерлік меншік объектілеріне құқық Қазақстан Республикасының заңдарында белгіленеді. </w:t>
      </w:r>
    </w:p>
    <w:bookmarkEnd w:id="571"/>
    <w:bookmarkStart w:name="z594" w:id="572"/>
    <w:p>
      <w:pPr>
        <w:spacing w:after="0"/>
        <w:ind w:left="0"/>
        <w:jc w:val="both"/>
      </w:pPr>
      <w:r>
        <w:rPr>
          <w:rFonts w:ascii="Times New Roman"/>
          <w:b w:val="false"/>
          <w:i w:val="false"/>
          <w:color w:val="000000"/>
          <w:sz w:val="28"/>
        </w:rPr>
        <w:t>
      2. Автордың қаржыландырылуы бюджет қаражаты есебінен жүзеге асырылған ғылыми және (немесе) ғылыми-техникалық қызмет нәтижелерін жасағаны және ендіргені (пайдаланғаны) үшін сыйақы алуға құқығы бар.</w:t>
      </w:r>
    </w:p>
    <w:bookmarkEnd w:id="572"/>
    <w:bookmarkStart w:name="z595" w:id="573"/>
    <w:p>
      <w:pPr>
        <w:spacing w:after="0"/>
        <w:ind w:left="0"/>
        <w:jc w:val="both"/>
      </w:pPr>
      <w:r>
        <w:rPr>
          <w:rFonts w:ascii="Times New Roman"/>
          <w:b w:val="false"/>
          <w:i w:val="false"/>
          <w:color w:val="000000"/>
          <w:sz w:val="28"/>
        </w:rPr>
        <w:t>
      3. Жоғары және (немесе) жоғары оқу орнынан кейінгі білім беру ұйымдары, ғылыми ұйымдар зияткерлік қызмет нәтижелеріне берілген мүліктік құқықтарға, сондай-ақ құрылған стартап-компаниялардың, оның ішінде жеке кәсіпкерлік, квазимемлекеттік сектор субъектілерімен бірлесіп құрылған стартап-компаниялар қызметінен алынған кірістерге өз бетінше билік етеді.</w:t>
      </w:r>
    </w:p>
    <w:bookmarkEnd w:id="573"/>
    <w:bookmarkStart w:name="z596" w:id="574"/>
    <w:p>
      <w:pPr>
        <w:spacing w:after="0"/>
        <w:ind w:left="0"/>
        <w:jc w:val="both"/>
      </w:pPr>
      <w:r>
        <w:rPr>
          <w:rFonts w:ascii="Times New Roman"/>
          <w:b w:val="false"/>
          <w:i w:val="false"/>
          <w:color w:val="000000"/>
          <w:sz w:val="28"/>
        </w:rPr>
        <w:t>
      4. Жеке кәсіпкерлік, квазимемлекеттік сектор субъектілері ғылыми және (немесе) ғылыми-техникалық қызмет нәтижелерін коммерцияландыруға басқа да қатысушымен жасалған шарттың негізінде зияткерлік меншік объектілеріне құқықты өз атына тіркеуге құқылы.</w:t>
      </w:r>
    </w:p>
    <w:bookmarkEnd w:id="574"/>
    <w:bookmarkStart w:name="z597" w:id="575"/>
    <w:p>
      <w:pPr>
        <w:spacing w:after="0"/>
        <w:ind w:left="0"/>
        <w:jc w:val="left"/>
      </w:pPr>
      <w:r>
        <w:rPr>
          <w:rFonts w:ascii="Times New Roman"/>
          <w:b/>
          <w:i w:val="false"/>
          <w:color w:val="000000"/>
        </w:rPr>
        <w:t xml:space="preserve"> 48-бап. Ғылыми және (немесе) ғылыми-техникалық қызмет нәтижелерін</w:t>
      </w:r>
      <w:r>
        <w:rPr>
          <w:rFonts w:ascii="Times New Roman"/>
          <w:b/>
          <w:i w:val="false"/>
          <w:color w:val="000000"/>
        </w:rPr>
        <w:t xml:space="preserve"> коммерцияландыру мониторингі</w:t>
      </w:r>
    </w:p>
    <w:bookmarkEnd w:id="575"/>
    <w:bookmarkStart w:name="z599" w:id="576"/>
    <w:p>
      <w:pPr>
        <w:spacing w:after="0"/>
        <w:ind w:left="0"/>
        <w:jc w:val="both"/>
      </w:pPr>
      <w:r>
        <w:rPr>
          <w:rFonts w:ascii="Times New Roman"/>
          <w:b w:val="false"/>
          <w:i w:val="false"/>
          <w:color w:val="000000"/>
          <w:sz w:val="28"/>
        </w:rPr>
        <w:t>
      Уәкілетті орган, салалық уәкілетті органдар, облыстардың, республикалық маңызы бар қалалардың және астананың жергілікті атқарушы органдары:</w:t>
      </w:r>
    </w:p>
    <w:bookmarkEnd w:id="576"/>
    <w:bookmarkStart w:name="z600" w:id="577"/>
    <w:p>
      <w:pPr>
        <w:spacing w:after="0"/>
        <w:ind w:left="0"/>
        <w:jc w:val="both"/>
      </w:pPr>
      <w:r>
        <w:rPr>
          <w:rFonts w:ascii="Times New Roman"/>
          <w:b w:val="false"/>
          <w:i w:val="false"/>
          <w:color w:val="000000"/>
          <w:sz w:val="28"/>
        </w:rPr>
        <w:t>
      1) ғылыми және (немесе) ғылыми-техникалық қызмет нәтижелерін коммерцияландыруға жәрдемдесу бағдарламаларын іске асыруға арналған шығындардың тиімділігін бағалау;</w:t>
      </w:r>
    </w:p>
    <w:bookmarkEnd w:id="577"/>
    <w:bookmarkStart w:name="z601" w:id="578"/>
    <w:p>
      <w:pPr>
        <w:spacing w:after="0"/>
        <w:ind w:left="0"/>
        <w:jc w:val="both"/>
      </w:pPr>
      <w:r>
        <w:rPr>
          <w:rFonts w:ascii="Times New Roman"/>
          <w:b w:val="false"/>
          <w:i w:val="false"/>
          <w:color w:val="000000"/>
          <w:sz w:val="28"/>
        </w:rPr>
        <w:t>
      2) ғылыми және (немесе) ғылыми-техникалық қызмет нәтижелерін коммерцияландыруға жәрдемдесу бағдарламаларын іске асырудың нысаналы көрсеткіштері мен индикаторларына қол жеткізуді бағалау;</w:t>
      </w:r>
    </w:p>
    <w:bookmarkEnd w:id="578"/>
    <w:bookmarkStart w:name="z602" w:id="579"/>
    <w:p>
      <w:pPr>
        <w:spacing w:after="0"/>
        <w:ind w:left="0"/>
        <w:jc w:val="both"/>
      </w:pPr>
      <w:r>
        <w:rPr>
          <w:rFonts w:ascii="Times New Roman"/>
          <w:b w:val="false"/>
          <w:i w:val="false"/>
          <w:color w:val="000000"/>
          <w:sz w:val="28"/>
        </w:rPr>
        <w:t>
      3) ғылыми және (немесе) ғылыми-техникалық қызмет нәтижелерін коммерцияландыруға жәрдемдесу бағдарламаларын іске асырудан болатын әлеуметтік-экономикалық әсерлерді бағалау;</w:t>
      </w:r>
    </w:p>
    <w:bookmarkEnd w:id="579"/>
    <w:bookmarkStart w:name="z603" w:id="580"/>
    <w:p>
      <w:pPr>
        <w:spacing w:after="0"/>
        <w:ind w:left="0"/>
        <w:jc w:val="both"/>
      </w:pPr>
      <w:r>
        <w:rPr>
          <w:rFonts w:ascii="Times New Roman"/>
          <w:b w:val="false"/>
          <w:i w:val="false"/>
          <w:color w:val="000000"/>
          <w:sz w:val="28"/>
        </w:rPr>
        <w:t>
      4) ғылыми және (немесе) ғылыми-техникалық қызмет нәтижелерін коммерцияландыруға жәрдемдесу бағдарламаларын дамыту және жетілдіру міндеттерін айқындау мақсатында ғылыми және (немесе) ғылыми-техникалық қызмет нәтижелерін коммерцияландыруға жәрдемдесу бағдарламаларының іске асырылуына мониторинг жүргізеді.</w:t>
      </w:r>
    </w:p>
    <w:bookmarkEnd w:id="580"/>
    <w:bookmarkStart w:name="z604" w:id="581"/>
    <w:p>
      <w:pPr>
        <w:spacing w:after="0"/>
        <w:ind w:left="0"/>
        <w:jc w:val="left"/>
      </w:pPr>
      <w:r>
        <w:rPr>
          <w:rFonts w:ascii="Times New Roman"/>
          <w:b/>
          <w:i w:val="false"/>
          <w:color w:val="000000"/>
        </w:rPr>
        <w:t xml:space="preserve"> 49-бап. Ғылыми және (немесе) ғылыми-техникалық қызмет нәтижелері</w:t>
      </w:r>
      <w:r>
        <w:rPr>
          <w:rFonts w:ascii="Times New Roman"/>
          <w:b/>
          <w:i w:val="false"/>
          <w:color w:val="000000"/>
        </w:rPr>
        <w:t xml:space="preserve"> авторларының құқықтары</w:t>
      </w:r>
    </w:p>
    <w:bookmarkEnd w:id="581"/>
    <w:bookmarkStart w:name="z606" w:id="582"/>
    <w:p>
      <w:pPr>
        <w:spacing w:after="0"/>
        <w:ind w:left="0"/>
        <w:jc w:val="both"/>
      </w:pPr>
      <w:r>
        <w:rPr>
          <w:rFonts w:ascii="Times New Roman"/>
          <w:b w:val="false"/>
          <w:i w:val="false"/>
          <w:color w:val="000000"/>
          <w:sz w:val="28"/>
        </w:rPr>
        <w:t>
      1. Айрықша құқықтары жұмыс берушіге тиесілі ғылыми және (немесе) ғылыми-техникалық қызмет нәтижелерінің авторларына сыйақыны жұмыс беруші олар тиісті патентті немесе авторлық құқық объектісіне құқықтарды мемлекеттік тіркеу туралы куәлікті (қорғау құжатын) алған күнінен бастап бір ай мерзімде төлейді.</w:t>
      </w:r>
    </w:p>
    <w:bookmarkEnd w:id="582"/>
    <w:bookmarkStart w:name="z607" w:id="583"/>
    <w:p>
      <w:pPr>
        <w:spacing w:after="0"/>
        <w:ind w:left="0"/>
        <w:jc w:val="both"/>
      </w:pPr>
      <w:r>
        <w:rPr>
          <w:rFonts w:ascii="Times New Roman"/>
          <w:b w:val="false"/>
          <w:i w:val="false"/>
          <w:color w:val="000000"/>
          <w:sz w:val="28"/>
        </w:rPr>
        <w:t>
      Ғылыми және (немесе) ғылыми-техникалық қызмет нәтижелерін жасағаны үшін сыйақыны жұмыс беруші, егер олардың арасындағы шартта өзгеше белгіленбесе, кемінде бір орташа айлық жалақы мөлшерінде төлейді.</w:t>
      </w:r>
    </w:p>
    <w:bookmarkEnd w:id="583"/>
    <w:bookmarkStart w:name="z608" w:id="584"/>
    <w:p>
      <w:pPr>
        <w:spacing w:after="0"/>
        <w:ind w:left="0"/>
        <w:jc w:val="both"/>
      </w:pPr>
      <w:r>
        <w:rPr>
          <w:rFonts w:ascii="Times New Roman"/>
          <w:b w:val="false"/>
          <w:i w:val="false"/>
          <w:color w:val="000000"/>
          <w:sz w:val="28"/>
        </w:rPr>
        <w:t xml:space="preserve">
      Айрықша құқықтары жұмыс берушіге тиесілі ғылыми және (немесе) ғылыми-техникалық қызмет нәтижелерін жеке өндірісінде ендірген (пайдаланған) жағдайда ғылыми және (немесе) ғылыми-техникалық қызмет нәтижесінің авторына республикалық бюджет туралы заңда белгіленген және тиісті қаржы жылының 1 қаңтарында қолданыста болатын айлық есептік көрсеткіштің 100 еселенген мөлшеріндегі сыйақы патенттің немесе авторлық құқық объектісіне құқықтарды мемлекеттік тіркеу туралы куәліктің (қорғау құжаты) қолданылуының бүкіл мерзімі ішінде жыл сайын төленеді. </w:t>
      </w:r>
    </w:p>
    <w:bookmarkEnd w:id="584"/>
    <w:bookmarkStart w:name="z609" w:id="585"/>
    <w:p>
      <w:pPr>
        <w:spacing w:after="0"/>
        <w:ind w:left="0"/>
        <w:jc w:val="both"/>
      </w:pPr>
      <w:r>
        <w:rPr>
          <w:rFonts w:ascii="Times New Roman"/>
          <w:b w:val="false"/>
          <w:i w:val="false"/>
          <w:color w:val="000000"/>
          <w:sz w:val="28"/>
        </w:rPr>
        <w:t xml:space="preserve">
      2. Лицензиялық шартты немесе айрықша құқықты басқаға беру шартын жасасқан жағдайда авторға сыйақы сыйақының ең жоғары мөлшерін шектеусіз, лицензиялық шарт сомасының (роялтиді қоса алғанда) кемінде отыз пайызын құрайды. </w:t>
      </w:r>
    </w:p>
    <w:bookmarkEnd w:id="585"/>
    <w:bookmarkStart w:name="z610" w:id="586"/>
    <w:p>
      <w:pPr>
        <w:spacing w:after="0"/>
        <w:ind w:left="0"/>
        <w:jc w:val="both"/>
      </w:pPr>
      <w:r>
        <w:rPr>
          <w:rFonts w:ascii="Times New Roman"/>
          <w:b w:val="false"/>
          <w:i w:val="false"/>
          <w:color w:val="000000"/>
          <w:sz w:val="28"/>
        </w:rPr>
        <w:t>
      Сыйақы автордың жұмыс берушімен жасасқан шарты негізінде төленеді. Ғылыми және (немесе) ғылыми-техникалық қызмет нәтижелерін ендіргені (пайдаланғаны) үшін сыйақы авторға осындай нәтиже пайдаланылған әрбір қаржы жылы аяқталғаннан кейін үш айдан кешіктірілмей және лицензиялық шарттың бүкіл қолданылу мерзімі ішінде лицензиялық шарт бойынша төлемдер түскеннен кейін үш айдан кешіктірілмей төленеді.</w:t>
      </w:r>
    </w:p>
    <w:bookmarkEnd w:id="586"/>
    <w:bookmarkStart w:name="z611" w:id="587"/>
    <w:p>
      <w:pPr>
        <w:spacing w:after="0"/>
        <w:ind w:left="0"/>
        <w:jc w:val="both"/>
      </w:pPr>
      <w:r>
        <w:rPr>
          <w:rFonts w:ascii="Times New Roman"/>
          <w:b w:val="false"/>
          <w:i w:val="false"/>
          <w:color w:val="000000"/>
          <w:sz w:val="28"/>
        </w:rPr>
        <w:t>
      3. Осы баптың 1 және 2-тармақтарында көзделген сыйақыларды уақтылы төлемегені үшін жұмыс беруші авторға олардың арасында жасалған шартқа сәйкес мерзімі өткен әрбір күн үшін өсімпұл төлейді.</w:t>
      </w:r>
    </w:p>
    <w:bookmarkEnd w:id="587"/>
    <w:bookmarkStart w:name="z612" w:id="588"/>
    <w:p>
      <w:pPr>
        <w:spacing w:after="0"/>
        <w:ind w:left="0"/>
        <w:jc w:val="both"/>
      </w:pPr>
      <w:r>
        <w:rPr>
          <w:rFonts w:ascii="Times New Roman"/>
          <w:b w:val="false"/>
          <w:i w:val="false"/>
          <w:color w:val="000000"/>
          <w:sz w:val="28"/>
        </w:rPr>
        <w:t>
      4. Егер айрықша құқықтары жұмыс берушіге тиесілі ғылыми және (немесе) ғылыми-техникалық қызмет нәтижелері бірнеше автордың бірлескен шығармашылық еңбегімен жасалған болса, онда олардың әрқайсысына кемінде бір орташа айлық жалақы мөлшерінде сыйақы төленеді.</w:t>
      </w:r>
    </w:p>
    <w:bookmarkEnd w:id="588"/>
    <w:bookmarkStart w:name="z613" w:id="589"/>
    <w:p>
      <w:pPr>
        <w:spacing w:after="0"/>
        <w:ind w:left="0"/>
        <w:jc w:val="both"/>
      </w:pPr>
      <w:r>
        <w:rPr>
          <w:rFonts w:ascii="Times New Roman"/>
          <w:b w:val="false"/>
          <w:i w:val="false"/>
          <w:color w:val="000000"/>
          <w:sz w:val="28"/>
        </w:rPr>
        <w:t>
      Егер жұмыс беруші мен авторлар арасындағы шартта өзгеше көзделмесе, осы баптың 2 және 3-тармақтарында көзделген сыйақылар мен өсімпұлды жұмыс беруші авторларға тең мөлшерде төлейді.</w:t>
      </w:r>
    </w:p>
    <w:bookmarkEnd w:id="589"/>
    <w:bookmarkStart w:name="z614" w:id="590"/>
    <w:p>
      <w:pPr>
        <w:spacing w:after="0"/>
        <w:ind w:left="0"/>
        <w:jc w:val="both"/>
      </w:pPr>
      <w:r>
        <w:rPr>
          <w:rFonts w:ascii="Times New Roman"/>
          <w:b w:val="false"/>
          <w:i w:val="false"/>
          <w:color w:val="000000"/>
          <w:sz w:val="28"/>
        </w:rPr>
        <w:t>
      5. Жұмыс беруші мен ғылыми және (немесе) ғылыми-техникалық қызмет нәтижесінің авторы болып табылатын жұмыскер арасындағы еңбек қатынастары тоқтаған жағдайда да осы баптың 2, 3 және 4-тармақтарында көзделген сыйақылар мен өсімпұл төлеу сақталады.</w:t>
      </w:r>
    </w:p>
    <w:bookmarkEnd w:id="590"/>
    <w:bookmarkStart w:name="z615" w:id="591"/>
    <w:p>
      <w:pPr>
        <w:spacing w:after="0"/>
        <w:ind w:left="0"/>
        <w:jc w:val="both"/>
      </w:pPr>
      <w:r>
        <w:rPr>
          <w:rFonts w:ascii="Times New Roman"/>
          <w:b w:val="false"/>
          <w:i w:val="false"/>
          <w:color w:val="000000"/>
          <w:sz w:val="28"/>
        </w:rPr>
        <w:t>
      6. Егер айрықша құқықтары өзіне (өздеріне) тиесілі ғылыми және (немесе) ғылыми-техникалық қызмет нәтижелерінің авторы (авторлары) стартап-компанияның құрылтайшысы (құрылтайшылары) ретінде, оның ішінде өзге де жеке және (немесе) заңды тұлғалармен бірлесіп әрекет етсе, онда оның (олардың) стартап-компанияның жарғылық капиталындағы қатысу үлесі кемінде он бес пайызды құрауға тиіс.</w:t>
      </w:r>
    </w:p>
    <w:bookmarkEnd w:id="591"/>
    <w:bookmarkStart w:name="z616" w:id="592"/>
    <w:p>
      <w:pPr>
        <w:spacing w:after="0"/>
        <w:ind w:left="0"/>
        <w:jc w:val="both"/>
      </w:pPr>
      <w:r>
        <w:rPr>
          <w:rFonts w:ascii="Times New Roman"/>
          <w:b w:val="false"/>
          <w:i w:val="false"/>
          <w:color w:val="000000"/>
          <w:sz w:val="28"/>
        </w:rPr>
        <w:t>
      7. Зияткерлік меншік авторлары мен иелерінің құқықтарын бұзуға, ғылыми және (немесе) ғылыми-техникалық қызмет нәтижелерін коммерцияландыру саласында шарттар жасауға және оларды орындауға байланысты даулар сот тәртібімен қаралады.</w:t>
      </w:r>
    </w:p>
    <w:bookmarkEnd w:id="592"/>
    <w:bookmarkStart w:name="z617" w:id="593"/>
    <w:p>
      <w:pPr>
        <w:spacing w:after="0"/>
        <w:ind w:left="0"/>
        <w:jc w:val="left"/>
      </w:pPr>
      <w:r>
        <w:rPr>
          <w:rFonts w:ascii="Times New Roman"/>
          <w:b/>
          <w:i w:val="false"/>
          <w:color w:val="000000"/>
        </w:rPr>
        <w:t xml:space="preserve"> 50-бап. Жоғары және (немесе) жоғары оқу орнынан кейінгі білім беру </w:t>
      </w:r>
      <w:r>
        <w:rPr>
          <w:rFonts w:ascii="Times New Roman"/>
          <w:b/>
          <w:i w:val="false"/>
          <w:color w:val="000000"/>
        </w:rPr>
        <w:t>ұйымдарының, ғылыми ұйымдардың құқықтары</w:t>
      </w:r>
    </w:p>
    <w:bookmarkEnd w:id="593"/>
    <w:bookmarkStart w:name="z619" w:id="594"/>
    <w:p>
      <w:pPr>
        <w:spacing w:after="0"/>
        <w:ind w:left="0"/>
        <w:jc w:val="both"/>
      </w:pPr>
      <w:r>
        <w:rPr>
          <w:rFonts w:ascii="Times New Roman"/>
          <w:b w:val="false"/>
          <w:i w:val="false"/>
          <w:color w:val="000000"/>
          <w:sz w:val="28"/>
        </w:rPr>
        <w:t>
      1. Ғылыми және (немесе) ғылыми-техникалық қызмет нәтижелерін коммерцияландыру білім беру қызметімен және ғылыми қызметпен қатар жоғары және (немесе) жоғары оқу орнынан кейінгі білім беру ұйымдарының, ғылыми ұйымдар қызметінің басым бағыты болып табылады.</w:t>
      </w:r>
    </w:p>
    <w:bookmarkEnd w:id="594"/>
    <w:bookmarkStart w:name="z620" w:id="595"/>
    <w:p>
      <w:pPr>
        <w:spacing w:after="0"/>
        <w:ind w:left="0"/>
        <w:jc w:val="both"/>
      </w:pPr>
      <w:r>
        <w:rPr>
          <w:rFonts w:ascii="Times New Roman"/>
          <w:b w:val="false"/>
          <w:i w:val="false"/>
          <w:color w:val="000000"/>
          <w:sz w:val="28"/>
        </w:rPr>
        <w:t>
      2. Жоғары және (немесе) жоғары оқу орнынан кейінгі білім беру ұйымдары, ғылыми ұйымдар өздерінің ұйымдық-құқықтық нысанына қарамастан:</w:t>
      </w:r>
    </w:p>
    <w:bookmarkEnd w:id="595"/>
    <w:bookmarkStart w:name="z621" w:id="596"/>
    <w:p>
      <w:pPr>
        <w:spacing w:after="0"/>
        <w:ind w:left="0"/>
        <w:jc w:val="both"/>
      </w:pPr>
      <w:r>
        <w:rPr>
          <w:rFonts w:ascii="Times New Roman"/>
          <w:b w:val="false"/>
          <w:i w:val="false"/>
          <w:color w:val="000000"/>
          <w:sz w:val="28"/>
        </w:rPr>
        <w:t>
      1) ғылыми және (немесе) ғылыми-техникалық қызмет нәтижелеріне айрықша құқықтарға өз бетінше билік етуге;</w:t>
      </w:r>
    </w:p>
    <w:bookmarkEnd w:id="596"/>
    <w:bookmarkStart w:name="z622" w:id="597"/>
    <w:p>
      <w:pPr>
        <w:spacing w:after="0"/>
        <w:ind w:left="0"/>
        <w:jc w:val="both"/>
      </w:pPr>
      <w:r>
        <w:rPr>
          <w:rFonts w:ascii="Times New Roman"/>
          <w:b w:val="false"/>
          <w:i w:val="false"/>
          <w:color w:val="000000"/>
          <w:sz w:val="28"/>
        </w:rPr>
        <w:t>
      2) лицензиялық шарт бойынша ғылыми және (немесе) ғылыми-техникалық қызмет нәтижесін пайдалану құқығын беруге;</w:t>
      </w:r>
    </w:p>
    <w:bookmarkEnd w:id="597"/>
    <w:bookmarkStart w:name="z623" w:id="598"/>
    <w:p>
      <w:pPr>
        <w:spacing w:after="0"/>
        <w:ind w:left="0"/>
        <w:jc w:val="both"/>
      </w:pPr>
      <w:r>
        <w:rPr>
          <w:rFonts w:ascii="Times New Roman"/>
          <w:b w:val="false"/>
          <w:i w:val="false"/>
          <w:color w:val="000000"/>
          <w:sz w:val="28"/>
        </w:rPr>
        <w:t>
      3) айрықша құқықтарды басқаға беру шартының негізінде ғылыми және (немесе) ғылыми-техникалық қызмет нәтижесіне айрықша құқықты иеліктен шығаруға;</w:t>
      </w:r>
    </w:p>
    <w:bookmarkEnd w:id="598"/>
    <w:bookmarkStart w:name="z624" w:id="599"/>
    <w:p>
      <w:pPr>
        <w:spacing w:after="0"/>
        <w:ind w:left="0"/>
        <w:jc w:val="both"/>
      </w:pPr>
      <w:r>
        <w:rPr>
          <w:rFonts w:ascii="Times New Roman"/>
          <w:b w:val="false"/>
          <w:i w:val="false"/>
          <w:color w:val="000000"/>
          <w:sz w:val="28"/>
        </w:rPr>
        <w:t>
      4) ғылыми және (немесе) ғылыми-техникалық қызмет нәтижесіне айрықша құқықты кепілге беруге;</w:t>
      </w:r>
    </w:p>
    <w:bookmarkEnd w:id="599"/>
    <w:bookmarkStart w:name="z625" w:id="600"/>
    <w:p>
      <w:pPr>
        <w:spacing w:after="0"/>
        <w:ind w:left="0"/>
        <w:jc w:val="both"/>
      </w:pPr>
      <w:r>
        <w:rPr>
          <w:rFonts w:ascii="Times New Roman"/>
          <w:b w:val="false"/>
          <w:i w:val="false"/>
          <w:color w:val="000000"/>
          <w:sz w:val="28"/>
        </w:rPr>
        <w:t>
      5) ғылыми және (немесе) ғылыми-техникалық қызмет нәтижесіне айрықша құқықтарды жарғылық капиталға жарна ретінде енгізуге;</w:t>
      </w:r>
    </w:p>
    <w:bookmarkEnd w:id="600"/>
    <w:bookmarkStart w:name="z626" w:id="601"/>
    <w:p>
      <w:pPr>
        <w:spacing w:after="0"/>
        <w:ind w:left="0"/>
        <w:jc w:val="both"/>
      </w:pPr>
      <w:r>
        <w:rPr>
          <w:rFonts w:ascii="Times New Roman"/>
          <w:b w:val="false"/>
          <w:i w:val="false"/>
          <w:color w:val="000000"/>
          <w:sz w:val="28"/>
        </w:rPr>
        <w:t>
      6) ғылыми және (немесе) ғылыми-техникалық қызмет нәтижесіне айрықша құқыққа өзге де тәсілмен билік етуге құқылы.</w:t>
      </w:r>
    </w:p>
    <w:bookmarkEnd w:id="601"/>
    <w:bookmarkStart w:name="z627" w:id="602"/>
    <w:p>
      <w:pPr>
        <w:spacing w:after="0"/>
        <w:ind w:left="0"/>
        <w:jc w:val="both"/>
      </w:pPr>
      <w:r>
        <w:rPr>
          <w:rFonts w:ascii="Times New Roman"/>
          <w:b w:val="false"/>
          <w:i w:val="false"/>
          <w:color w:val="000000"/>
          <w:sz w:val="28"/>
        </w:rPr>
        <w:t>
      3. Жоғары және (немесе) жоғары оқу орнынан кейінгі білім беру ұйымдарының, ғылыми ұйымдардың ғылыми және (немесе) ғылыми-техникалық қызмет нәтижелерін коммерцияландыру мақсатында Қазақстан Республикасының заңнамасы шеңберінде құрылатын стартап-компаниялардың құрылтайшылары (қатысушылары) ретінде басқа да жеке және (немесе) заңды тұлғаларды тартуға құқығы бар.</w:t>
      </w:r>
    </w:p>
    <w:bookmarkEnd w:id="602"/>
    <w:bookmarkStart w:name="z628" w:id="603"/>
    <w:p>
      <w:pPr>
        <w:spacing w:after="0"/>
        <w:ind w:left="0"/>
        <w:jc w:val="both"/>
      </w:pPr>
      <w:r>
        <w:rPr>
          <w:rFonts w:ascii="Times New Roman"/>
          <w:b w:val="false"/>
          <w:i w:val="false"/>
          <w:color w:val="000000"/>
          <w:sz w:val="28"/>
        </w:rPr>
        <w:t>
      Мұндай жеке және заңды тұлғалардың стартап-компаниялардың жарғылық капиталына салымы олардың қатысу үлесінің кемінде елу пайызы мөлшеріндегі ақшамен не зияткерлік меншік объектілеріне айрықша құқықпен, материалдармен, жабдықтармен немесе ғылыми және (немесе) ғылыми-техникалық қызмет нәтижелерін коммерцияландыру үшін қажетті өзге де мүлікпен төленуі мүмкін.</w:t>
      </w:r>
    </w:p>
    <w:bookmarkEnd w:id="603"/>
    <w:bookmarkStart w:name="z629" w:id="604"/>
    <w:p>
      <w:pPr>
        <w:spacing w:after="0"/>
        <w:ind w:left="0"/>
        <w:jc w:val="both"/>
      </w:pPr>
      <w:r>
        <w:rPr>
          <w:rFonts w:ascii="Times New Roman"/>
          <w:b w:val="false"/>
          <w:i w:val="false"/>
          <w:color w:val="000000"/>
          <w:sz w:val="28"/>
        </w:rPr>
        <w:t>
      Жоғары және (немесе) жоғары оқу орнынан кейінгі білім беру ұйымының мемлекеттік мүлкі оның негізгі міндеттеріне қайшы келетін мақсаттарда алып қоюға немесе пайдалануға жатпайды.</w:t>
      </w:r>
    </w:p>
    <w:bookmarkEnd w:id="604"/>
    <w:bookmarkStart w:name="z630" w:id="605"/>
    <w:p>
      <w:pPr>
        <w:spacing w:after="0"/>
        <w:ind w:left="0"/>
        <w:jc w:val="both"/>
      </w:pPr>
      <w:r>
        <w:rPr>
          <w:rFonts w:ascii="Times New Roman"/>
          <w:b w:val="false"/>
          <w:i w:val="false"/>
          <w:color w:val="000000"/>
          <w:sz w:val="28"/>
        </w:rPr>
        <w:t>
      4. Жоғары және (немесе) жоғары оқу орнынан кейінгі білім беру ұйымдары, ғылыми ұйымдар өздерінің ұйымдық-құқықтық нысанына қарамастан, уәкілетті мемлекеттік органмен – олардың мүліктерінің меншік иесімен келісусіз ғылыми және (немесе) ғылыми-техникалық қызмет нәтижелерін коммерцияландыру нәтижесінде алынған кірістерге өз бетінше билік етуге құқылы.</w:t>
      </w:r>
    </w:p>
    <w:bookmarkEnd w:id="605"/>
    <w:bookmarkStart w:name="z631" w:id="606"/>
    <w:p>
      <w:pPr>
        <w:spacing w:after="0"/>
        <w:ind w:left="0"/>
        <w:jc w:val="both"/>
      </w:pPr>
      <w:r>
        <w:rPr>
          <w:rFonts w:ascii="Times New Roman"/>
          <w:b w:val="false"/>
          <w:i w:val="false"/>
          <w:color w:val="000000"/>
          <w:sz w:val="28"/>
        </w:rPr>
        <w:t>
      5. Стартап-компанияның жарғылық капиталына салым ретінде енгізілетін зияткерлік меншік объектілеріне құқықтарды бағалау Қазақстан Республикасының бағалау қызметі туралы заңнамасына сәйкес жүзеге асырылады.</w:t>
      </w:r>
    </w:p>
    <w:bookmarkEnd w:id="606"/>
    <w:bookmarkStart w:name="z632" w:id="607"/>
    <w:p>
      <w:pPr>
        <w:spacing w:after="0"/>
        <w:ind w:left="0"/>
        <w:jc w:val="both"/>
      </w:pPr>
      <w:r>
        <w:rPr>
          <w:rFonts w:ascii="Times New Roman"/>
          <w:b w:val="false"/>
          <w:i w:val="false"/>
          <w:color w:val="000000"/>
          <w:sz w:val="28"/>
        </w:rPr>
        <w:t>
      6. Мемлекеттік жоғары және (немесе) жоғары оқу орнынан кейінгі білім беру ұйымдары, мемлекеттік ғылыми ұйымдар Қазақстан Республикасының заңнамасы шеңберінде стартап-компаниялардың жарғылық капиталдарындағы өздерінің қатысу үлестеріне билік ете алады.</w:t>
      </w:r>
    </w:p>
    <w:bookmarkEnd w:id="607"/>
    <w:bookmarkStart w:name="z633" w:id="608"/>
    <w:p>
      <w:pPr>
        <w:spacing w:after="0"/>
        <w:ind w:left="0"/>
        <w:jc w:val="both"/>
      </w:pPr>
      <w:r>
        <w:rPr>
          <w:rFonts w:ascii="Times New Roman"/>
          <w:b w:val="false"/>
          <w:i w:val="false"/>
          <w:color w:val="000000"/>
          <w:sz w:val="28"/>
        </w:rPr>
        <w:t>
      7. Құрылтайшылары (қатысушылары) мемлекеттік жоғары және (немесе) жоғары оқу орнынан кейінгі білім беру ұйымдары, мемлекеттік ғылыми ұйымдар болып табылатын стартап-компаниялардың жарғылық капиталдарындағы қатысу үлестеріне билік етуден алынған кірістер, сондай-ақ осы мемлекеттік жоғары және (немесе) жоғары оқу орнынан кейінгі білім беру ұйымдары, мемлекеттік ғылыми ұйымдар алған стартап-компаниялар кірісінің бір бөлігі олардың өз бетінше билік етуіне түседі.</w:t>
      </w:r>
    </w:p>
    <w:bookmarkEnd w:id="608"/>
    <w:bookmarkStart w:name="z634" w:id="609"/>
    <w:p>
      <w:pPr>
        <w:spacing w:after="0"/>
        <w:ind w:left="0"/>
        <w:jc w:val="both"/>
      </w:pPr>
      <w:r>
        <w:rPr>
          <w:rFonts w:ascii="Times New Roman"/>
          <w:b w:val="false"/>
          <w:i w:val="false"/>
          <w:color w:val="000000"/>
          <w:sz w:val="28"/>
        </w:rPr>
        <w:t>
      Стартап-компаниялардың қызметінен алынған кірістер зияткерлік меншік объектілерін құқықтық қорғауға, автор мен ғылыми және (немесе) ғылыми-техникалық қызмет нәтижелерін коммерцияландыруда жәрдем көрсеткен адамдарға сыйақы төлеуге және стартап-компанияның жарғыда көзделген басқа да шығыстарына жұмсалады.</w:t>
      </w:r>
    </w:p>
    <w:bookmarkEnd w:id="609"/>
    <w:bookmarkStart w:name="z635" w:id="610"/>
    <w:p>
      <w:pPr>
        <w:spacing w:after="0"/>
        <w:ind w:left="0"/>
        <w:jc w:val="both"/>
      </w:pPr>
      <w:r>
        <w:rPr>
          <w:rFonts w:ascii="Times New Roman"/>
          <w:b w:val="false"/>
          <w:i w:val="false"/>
          <w:color w:val="000000"/>
          <w:sz w:val="28"/>
        </w:rPr>
        <w:t>
      8. Егер жоғары және (немесе) жоғары оқу орнынан кейінгі білім беру ұйымдарының, ғылыми ұйымдардың ішкі құжаттарында өзгеше көзделмесе, авторлар сыйақысының үлесі жоғары және (немесе) жоғары оқу орнынан кейінгі білім беру ұйымдары, ғылыми ұйымдар алған стартап-компания кірісі үлесінің отыз пайызынан кем болмауға тиіс.</w:t>
      </w:r>
    </w:p>
    <w:bookmarkEnd w:id="610"/>
    <w:bookmarkStart w:name="z636" w:id="611"/>
    <w:p>
      <w:pPr>
        <w:spacing w:after="0"/>
        <w:ind w:left="0"/>
        <w:jc w:val="both"/>
      </w:pPr>
      <w:r>
        <w:rPr>
          <w:rFonts w:ascii="Times New Roman"/>
          <w:b w:val="false"/>
          <w:i w:val="false"/>
          <w:color w:val="000000"/>
          <w:sz w:val="28"/>
        </w:rPr>
        <w:t xml:space="preserve">
      9. Стартап-компания таратылған кезде мемлекеттік жоғары және (немесе) жоғары оқу орнынан кейінгі білім беру ұйымдары, мемлекеттік ғылыми ұйымдар жарғылық капиталға салым ретінде енгізген ғылыми және (немесе) ғылыми-техникалық қызмет нәтижелеріне айрықша құқықтар осы ұйымдарға беріледі. </w:t>
      </w:r>
    </w:p>
    <w:bookmarkEnd w:id="611"/>
    <w:bookmarkStart w:name="z637" w:id="612"/>
    <w:p>
      <w:pPr>
        <w:spacing w:after="0"/>
        <w:ind w:left="0"/>
        <w:jc w:val="both"/>
      </w:pPr>
      <w:r>
        <w:rPr>
          <w:rFonts w:ascii="Times New Roman"/>
          <w:b w:val="false"/>
          <w:i w:val="false"/>
          <w:color w:val="000000"/>
          <w:sz w:val="28"/>
        </w:rPr>
        <w:t>
      Егер жарғылық капиталға салым ретінде зияткерлік қызмет нәтижелерін пайдалану құқығы енгізілсе, онда тиісті лицензиялық шарт стартап-компания таратылған күннен бастап өз қолданылуын тоқтатады.</w:t>
      </w:r>
    </w:p>
    <w:bookmarkEnd w:id="612"/>
    <w:bookmarkStart w:name="z638" w:id="613"/>
    <w:p>
      <w:pPr>
        <w:spacing w:after="0"/>
        <w:ind w:left="0"/>
        <w:jc w:val="left"/>
      </w:pPr>
      <w:r>
        <w:rPr>
          <w:rFonts w:ascii="Times New Roman"/>
          <w:b/>
          <w:i w:val="false"/>
          <w:color w:val="000000"/>
        </w:rPr>
        <w:t xml:space="preserve"> 51-бап. Ғылыми және (немесе) ғылыми-техникалық қызмет нәтижелерін </w:t>
      </w:r>
      <w:r>
        <w:rPr>
          <w:rFonts w:ascii="Times New Roman"/>
          <w:b/>
          <w:i w:val="false"/>
          <w:color w:val="000000"/>
        </w:rPr>
        <w:t>коммерцияландыру орталықтары (офистері)</w:t>
      </w:r>
    </w:p>
    <w:bookmarkEnd w:id="613"/>
    <w:bookmarkStart w:name="z640" w:id="614"/>
    <w:p>
      <w:pPr>
        <w:spacing w:after="0"/>
        <w:ind w:left="0"/>
        <w:jc w:val="both"/>
      </w:pPr>
      <w:r>
        <w:rPr>
          <w:rFonts w:ascii="Times New Roman"/>
          <w:b w:val="false"/>
          <w:i w:val="false"/>
          <w:color w:val="000000"/>
          <w:sz w:val="28"/>
        </w:rPr>
        <w:t>
      1. Ғылыми және (немесе) ғылыми-техникалық қызмет нәтижелерін коммерцияландыру орталықтарының (офистерінің) қызметі ғылыми және (немесе) ғылыми-техникалық қызмет нәтижелерін коммерцияландыру жөнінде қызметтер кешенін көрсетуге, оның ішінде коммерцияландыру үшін технологияларды іздестіруге және бағалауға, маркетингтік зерттеулерге, зияткерлік меншік объектілеріне құқықтарды сақтау және қорғау саласында көрсетілетін консультациялық қызметтерді ұсынуға, ғылыми және (немесе) ғылыми-техникалық қызмет нәтижелерін коммерцияландыру стратегиясын әзірлеуге, ғылыми және (немесе) ғылыми-техникалық қызмет субъектілері мен жеке кәсіпкерлік субъектілерінің шарттар жасасуы мақсатында олардың өзара іс-қимыл жасауын ұйымдастыруға бағытталған.</w:t>
      </w:r>
    </w:p>
    <w:bookmarkEnd w:id="614"/>
    <w:bookmarkStart w:name="z641" w:id="615"/>
    <w:p>
      <w:pPr>
        <w:spacing w:after="0"/>
        <w:ind w:left="0"/>
        <w:jc w:val="both"/>
      </w:pPr>
      <w:r>
        <w:rPr>
          <w:rFonts w:ascii="Times New Roman"/>
          <w:b w:val="false"/>
          <w:i w:val="false"/>
          <w:color w:val="000000"/>
          <w:sz w:val="28"/>
        </w:rPr>
        <w:t>
      2. Ғылыми және (немесе) ғылыми-техникалық қызмет нәтижелерін коммерцияландыру орталықтарының (офистерінің) жұмыс істеуі ғылыми ұйымдардың, жоғары және (немесе) жоғары оқу орнынан кейінгі білім беру ұйымдарының қаражаты есебінен ғылыми-зерттеу жұмыстары мен тәжірибелік-конструкторлық жұмыстарды орындауға бөлінген гранттық қаржыландыру көлемінің кемінде екі пайызы мөлшерінде қамтамасыз етіледі.</w:t>
      </w:r>
    </w:p>
    <w:bookmarkEnd w:id="615"/>
    <w:bookmarkStart w:name="z642" w:id="616"/>
    <w:p>
      <w:pPr>
        <w:spacing w:after="0"/>
        <w:ind w:left="0"/>
        <w:jc w:val="both"/>
      </w:pPr>
      <w:r>
        <w:rPr>
          <w:rFonts w:ascii="Times New Roman"/>
          <w:b w:val="false"/>
          <w:i w:val="false"/>
          <w:color w:val="000000"/>
          <w:sz w:val="28"/>
        </w:rPr>
        <w:t>
      3. Ғылыми және (немесе) ғылыми-техникалық қызмет нәтижелерін коммерцияландыру орталықтары (офистері) қызметінің тиімділігін қамтамасыз ету мақсатында жоғары және (немесе) жоғары оқу орнынан кейінгі білім беру ұйымдары, ғылыми ұйымдар жоғары және (немесе) жоғары оқу орнынан кейінгі білім беру ұйымдары мен ғылыми ұйымдар жасасқан зияткерлік меншік объектілеріне арналған лицензиялық шарттар және оларға құқықтарды басқаға беру шарттары сомасының кемінде он пайыз қаражатын оларға жібереді.</w:t>
      </w:r>
    </w:p>
    <w:bookmarkEnd w:id="616"/>
    <w:bookmarkStart w:name="z643" w:id="617"/>
    <w:p>
      <w:pPr>
        <w:spacing w:after="0"/>
        <w:ind w:left="0"/>
        <w:jc w:val="left"/>
      </w:pPr>
      <w:r>
        <w:rPr>
          <w:rFonts w:ascii="Times New Roman"/>
          <w:b/>
          <w:i w:val="false"/>
          <w:color w:val="000000"/>
        </w:rPr>
        <w:t xml:space="preserve"> 9-тарау. ХАЛЫҚАРАЛЫҚ ЫНТЫМАҚТАСТЫҚ</w:t>
      </w:r>
    </w:p>
    <w:bookmarkEnd w:id="617"/>
    <w:bookmarkStart w:name="z644" w:id="618"/>
    <w:p>
      <w:pPr>
        <w:spacing w:after="0"/>
        <w:ind w:left="0"/>
        <w:jc w:val="left"/>
      </w:pPr>
      <w:r>
        <w:rPr>
          <w:rFonts w:ascii="Times New Roman"/>
          <w:b/>
          <w:i w:val="false"/>
          <w:color w:val="000000"/>
        </w:rPr>
        <w:t xml:space="preserve"> 52-бап. Халықаралық ынтымақтастық</w:t>
      </w:r>
    </w:p>
    <w:bookmarkEnd w:id="618"/>
    <w:bookmarkStart w:name="z645" w:id="619"/>
    <w:p>
      <w:pPr>
        <w:spacing w:after="0"/>
        <w:ind w:left="0"/>
        <w:jc w:val="both"/>
      </w:pPr>
      <w:r>
        <w:rPr>
          <w:rFonts w:ascii="Times New Roman"/>
          <w:b w:val="false"/>
          <w:i w:val="false"/>
          <w:color w:val="000000"/>
          <w:sz w:val="28"/>
        </w:rPr>
        <w:t>
      1. Халықаралық ынтымақтастық тиісті халықаралық шарттардың, халықаралық ғылыми, ғылыми-техникалық жобалар мен бағдарламалардың негізінде, сондай-ақ қазақстандық және шетелдік ғылыми және өзге де ұйымдар арасында ғылыми-техникалық ынтымақтастықты орнату мен кеңейтуге жәрдемдесетін нысанда жүзеге асырылады.</w:t>
      </w:r>
    </w:p>
    <w:bookmarkEnd w:id="619"/>
    <w:bookmarkStart w:name="z646" w:id="620"/>
    <w:p>
      <w:pPr>
        <w:spacing w:after="0"/>
        <w:ind w:left="0"/>
        <w:jc w:val="both"/>
      </w:pPr>
      <w:r>
        <w:rPr>
          <w:rFonts w:ascii="Times New Roman"/>
          <w:b w:val="false"/>
          <w:i w:val="false"/>
          <w:color w:val="000000"/>
          <w:sz w:val="28"/>
        </w:rPr>
        <w:t>
      2. Ғылыми және (немесе) ғылыми-техникалық қызмет субъектілері халықаралық ғылыми, ғылыми-техникалық ұйымдар мен бірлестіктерге кіруге, халықаралық ғылыми, ғылыми-техникалық жобалар мен бағдарламаларға, шет мемлекеттердің ғылыми, ғылыми-техникалық жобалары мен бағдарламаларына қатысуға құқылы.</w:t>
      </w:r>
    </w:p>
    <w:bookmarkEnd w:id="620"/>
    <w:bookmarkStart w:name="z647" w:id="621"/>
    <w:p>
      <w:pPr>
        <w:spacing w:after="0"/>
        <w:ind w:left="0"/>
        <w:jc w:val="both"/>
      </w:pPr>
      <w:r>
        <w:rPr>
          <w:rFonts w:ascii="Times New Roman"/>
          <w:b w:val="false"/>
          <w:i w:val="false"/>
          <w:color w:val="000000"/>
          <w:sz w:val="28"/>
        </w:rPr>
        <w:t>
      3. Қазақстан Республикасының аумағында белгіленген тәртіппен шетелдіктердің, азаматтығы жоқ адамдардың және шетелдік заңды тұлғалардың қатысуымен ғылыми ұйымдар мен ғылыми орталықтар құрылуы мүмкін.</w:t>
      </w:r>
    </w:p>
    <w:bookmarkEnd w:id="621"/>
    <w:bookmarkStart w:name="z648" w:id="622"/>
    <w:p>
      <w:pPr>
        <w:spacing w:after="0"/>
        <w:ind w:left="0"/>
        <w:jc w:val="both"/>
      </w:pPr>
      <w:r>
        <w:rPr>
          <w:rFonts w:ascii="Times New Roman"/>
          <w:b w:val="false"/>
          <w:i w:val="false"/>
          <w:color w:val="000000"/>
          <w:sz w:val="28"/>
        </w:rPr>
        <w:t>
      4. Ғылым және техника саласына салынатын шетелдік инвестициялар Қазақстан Республикасының заңнамасында көзделген тәртіппен және нысандарда жүзеге асырылады.</w:t>
      </w:r>
    </w:p>
    <w:bookmarkEnd w:id="622"/>
    <w:bookmarkStart w:name="z649" w:id="623"/>
    <w:p>
      <w:pPr>
        <w:spacing w:after="0"/>
        <w:ind w:left="0"/>
        <w:jc w:val="both"/>
      </w:pPr>
      <w:r>
        <w:rPr>
          <w:rFonts w:ascii="Times New Roman"/>
          <w:b w:val="false"/>
          <w:i w:val="false"/>
          <w:color w:val="000000"/>
          <w:sz w:val="28"/>
        </w:rPr>
        <w:t>
      5. Қазақстан Республикасының мемлекеттік органдары ғылыми және (немесе) ғылыми-техникалық қызмет нәтижелерін, сондай-ақ ғылыми және (немесе) ғылыми-техникалық өнімдердің Қазақстан Республикасының аумағынан тысқары жерлерге берілуін бақылауды Қазақстан Республикасының заңнамасында белгіленген тәртіппен жүзеге асырады.</w:t>
      </w:r>
    </w:p>
    <w:bookmarkEnd w:id="623"/>
    <w:bookmarkStart w:name="z650" w:id="624"/>
    <w:p>
      <w:pPr>
        <w:spacing w:after="0"/>
        <w:ind w:left="0"/>
        <w:jc w:val="left"/>
      </w:pPr>
      <w:r>
        <w:rPr>
          <w:rFonts w:ascii="Times New Roman"/>
          <w:b/>
          <w:i w:val="false"/>
          <w:color w:val="000000"/>
        </w:rPr>
        <w:t xml:space="preserve"> 10-тарау. ҚОРЫТЫНДЫ ЕРЕЖЕЛЕР</w:t>
      </w:r>
    </w:p>
    <w:bookmarkEnd w:id="624"/>
    <w:bookmarkStart w:name="z651" w:id="625"/>
    <w:p>
      <w:pPr>
        <w:spacing w:after="0"/>
        <w:ind w:left="0"/>
        <w:jc w:val="left"/>
      </w:pPr>
      <w:r>
        <w:rPr>
          <w:rFonts w:ascii="Times New Roman"/>
          <w:b/>
          <w:i w:val="false"/>
          <w:color w:val="000000"/>
        </w:rPr>
        <w:t xml:space="preserve"> 53-бап. Қазақстан Республикасының ғылым және технологиялық саясат </w:t>
      </w:r>
      <w:r>
        <w:rPr>
          <w:rFonts w:ascii="Times New Roman"/>
          <w:b/>
          <w:i w:val="false"/>
          <w:color w:val="000000"/>
        </w:rPr>
        <w:t xml:space="preserve">туралы заңнамасын бұзғаны үшін жауаптылық </w:t>
      </w:r>
    </w:p>
    <w:bookmarkEnd w:id="625"/>
    <w:bookmarkStart w:name="z653" w:id="626"/>
    <w:p>
      <w:pPr>
        <w:spacing w:after="0"/>
        <w:ind w:left="0"/>
        <w:jc w:val="both"/>
      </w:pPr>
      <w:r>
        <w:rPr>
          <w:rFonts w:ascii="Times New Roman"/>
          <w:b w:val="false"/>
          <w:i w:val="false"/>
          <w:color w:val="000000"/>
          <w:sz w:val="28"/>
        </w:rPr>
        <w:t>
      Қазақстан Республикасының ғылым және технологиялық саясат туралы заңнамасын бұзу Қазақстан Республикасының заңдарында белгіленген жауаптылыққа алып келеді.</w:t>
      </w:r>
    </w:p>
    <w:bookmarkEnd w:id="626"/>
    <w:bookmarkStart w:name="z654" w:id="627"/>
    <w:p>
      <w:pPr>
        <w:spacing w:after="0"/>
        <w:ind w:left="0"/>
        <w:jc w:val="left"/>
      </w:pPr>
      <w:r>
        <w:rPr>
          <w:rFonts w:ascii="Times New Roman"/>
          <w:b/>
          <w:i w:val="false"/>
          <w:color w:val="000000"/>
        </w:rPr>
        <w:t xml:space="preserve"> 54-бап. Осы Заңды қолданысқа енгізу тәртібі</w:t>
      </w:r>
    </w:p>
    <w:bookmarkEnd w:id="627"/>
    <w:bookmarkStart w:name="z655" w:id="628"/>
    <w:p>
      <w:pPr>
        <w:spacing w:after="0"/>
        <w:ind w:left="0"/>
        <w:jc w:val="both"/>
      </w:pPr>
      <w:r>
        <w:rPr>
          <w:rFonts w:ascii="Times New Roman"/>
          <w:b w:val="false"/>
          <w:i w:val="false"/>
          <w:color w:val="000000"/>
          <w:sz w:val="28"/>
        </w:rPr>
        <w:t xml:space="preserve">
      1. Осы Заң, 2025 жылғы 1 қаңтардан бастап қолданысқа енгізілетін осы Заңның 1-бабының </w:t>
      </w:r>
      <w:r>
        <w:rPr>
          <w:rFonts w:ascii="Times New Roman"/>
          <w:b w:val="false"/>
          <w:i w:val="false"/>
          <w:color w:val="000000"/>
          <w:sz w:val="28"/>
        </w:rPr>
        <w:t>37) тармақшасын</w:t>
      </w:r>
      <w:r>
        <w:rPr>
          <w:rFonts w:ascii="Times New Roman"/>
          <w:b w:val="false"/>
          <w:i w:val="false"/>
          <w:color w:val="000000"/>
          <w:sz w:val="28"/>
        </w:rPr>
        <w:t xml:space="preserve">, 8-бабының бірінші бөлігінің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 тармақшаларын</w:t>
      </w:r>
      <w:r>
        <w:rPr>
          <w:rFonts w:ascii="Times New Roman"/>
          <w:b w:val="false"/>
          <w:i w:val="false"/>
          <w:color w:val="000000"/>
          <w:sz w:val="28"/>
        </w:rPr>
        <w:t xml:space="preserve"> және екінші бөлігін, 36-бабы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 </w:t>
      </w:r>
      <w:r>
        <w:rPr>
          <w:rFonts w:ascii="Times New Roman"/>
          <w:b w:val="false"/>
          <w:i w:val="false"/>
          <w:color w:val="000000"/>
          <w:sz w:val="28"/>
        </w:rPr>
        <w:t>11-тармағын</w:t>
      </w:r>
      <w:r>
        <w:rPr>
          <w:rFonts w:ascii="Times New Roman"/>
          <w:b w:val="false"/>
          <w:i w:val="false"/>
          <w:color w:val="000000"/>
          <w:sz w:val="28"/>
        </w:rPr>
        <w:t xml:space="preserve">, 39-бабының 1-тармағының </w:t>
      </w:r>
      <w:r>
        <w:rPr>
          <w:rFonts w:ascii="Times New Roman"/>
          <w:b w:val="false"/>
          <w:i w:val="false"/>
          <w:color w:val="000000"/>
          <w:sz w:val="28"/>
        </w:rPr>
        <w:t>2) тармақшасын</w:t>
      </w:r>
      <w:r>
        <w:rPr>
          <w:rFonts w:ascii="Times New Roman"/>
          <w:b w:val="false"/>
          <w:i w:val="false"/>
          <w:color w:val="000000"/>
          <w:sz w:val="28"/>
        </w:rPr>
        <w:t xml:space="preserve"> және </w:t>
      </w:r>
      <w:r>
        <w:rPr>
          <w:rFonts w:ascii="Times New Roman"/>
          <w:b w:val="false"/>
          <w:i w:val="false"/>
          <w:color w:val="000000"/>
          <w:sz w:val="28"/>
        </w:rPr>
        <w:t>2-тармағын</w:t>
      </w:r>
      <w:r>
        <w:rPr>
          <w:rFonts w:ascii="Times New Roman"/>
          <w:b w:val="false"/>
          <w:i w:val="false"/>
          <w:color w:val="000000"/>
          <w:sz w:val="28"/>
        </w:rPr>
        <w:t xml:space="preserve"> қоспағанда, алғашқы ресми жарияланған күнінен кейін күнтізбелік алпыс күн өткен соң қолданысқа енгізіледі.</w:t>
      </w:r>
    </w:p>
    <w:bookmarkEnd w:id="628"/>
    <w:bookmarkStart w:name="z656" w:id="629"/>
    <w:p>
      <w:pPr>
        <w:spacing w:after="0"/>
        <w:ind w:left="0"/>
        <w:jc w:val="both"/>
      </w:pPr>
      <w:r>
        <w:rPr>
          <w:rFonts w:ascii="Times New Roman"/>
          <w:b w:val="false"/>
          <w:i w:val="false"/>
          <w:color w:val="000000"/>
          <w:sz w:val="28"/>
        </w:rPr>
        <w:t xml:space="preserve">
      2. Мыналардың: </w:t>
      </w:r>
    </w:p>
    <w:bookmarkEnd w:id="629"/>
    <w:bookmarkStart w:name="z657" w:id="630"/>
    <w:p>
      <w:pPr>
        <w:spacing w:after="0"/>
        <w:ind w:left="0"/>
        <w:jc w:val="both"/>
      </w:pPr>
      <w:r>
        <w:rPr>
          <w:rFonts w:ascii="Times New Roman"/>
          <w:b w:val="false"/>
          <w:i w:val="false"/>
          <w:color w:val="000000"/>
          <w:sz w:val="28"/>
        </w:rPr>
        <w:t xml:space="preserve">
      1) "Ғылым туралы" 2011 жылғы 18 ақпандағы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w:t>
      </w:r>
    </w:p>
    <w:bookmarkEnd w:id="630"/>
    <w:bookmarkStart w:name="z658" w:id="631"/>
    <w:p>
      <w:pPr>
        <w:spacing w:after="0"/>
        <w:ind w:left="0"/>
        <w:jc w:val="both"/>
      </w:pPr>
      <w:r>
        <w:rPr>
          <w:rFonts w:ascii="Times New Roman"/>
          <w:b w:val="false"/>
          <w:i w:val="false"/>
          <w:color w:val="000000"/>
          <w:sz w:val="28"/>
        </w:rPr>
        <w:t xml:space="preserve">
      2) "Ғылыми және (немесе) ғылыми-техникалық қызмет нәтижелерін коммерцияландыру туралы" 2015 жылғы 31 қазандағы Қазақстан Республикасы Заңының </w:t>
      </w:r>
      <w:r>
        <w:rPr>
          <w:rFonts w:ascii="Times New Roman"/>
          <w:b w:val="false"/>
          <w:i w:val="false"/>
          <w:color w:val="000000"/>
          <w:sz w:val="28"/>
        </w:rPr>
        <w:t>күші жойылды</w:t>
      </w:r>
      <w:r>
        <w:rPr>
          <w:rFonts w:ascii="Times New Roman"/>
          <w:b w:val="false"/>
          <w:i w:val="false"/>
          <w:color w:val="000000"/>
          <w:sz w:val="28"/>
        </w:rPr>
        <w:t xml:space="preserve"> деп танылсын.</w:t>
      </w:r>
    </w:p>
    <w:bookmarkEnd w:id="6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